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6B6" w:rsidRPr="00BB3F38" w:rsidRDefault="00C9380F" w:rsidP="00EB29AA">
      <w:pPr>
        <w:spacing w:after="0" w:line="240" w:lineRule="auto"/>
        <w:ind w:left="7200"/>
        <w:rPr>
          <w:rFonts w:ascii="Arial" w:hAnsi="Arial" w:cs="Arial"/>
          <w:b/>
          <w:sz w:val="20"/>
          <w:szCs w:val="20"/>
        </w:rPr>
      </w:pPr>
      <w:r w:rsidRPr="00BB3F38">
        <w:rPr>
          <w:rFonts w:ascii="Arial" w:hAnsi="Arial" w:cs="Arial"/>
          <w:b/>
          <w:sz w:val="20"/>
          <w:szCs w:val="20"/>
        </w:rPr>
        <w:t xml:space="preserve">                   </w:t>
      </w:r>
      <w:r w:rsidR="00016BE0" w:rsidRPr="00BB3F38">
        <w:rPr>
          <w:rFonts w:ascii="Arial" w:hAnsi="Arial" w:cs="Arial"/>
          <w:b/>
          <w:sz w:val="20"/>
          <w:szCs w:val="20"/>
        </w:rPr>
        <w:t xml:space="preserve">ПРИЈЕДЛОГ </w:t>
      </w:r>
    </w:p>
    <w:p w:rsidR="005666B6" w:rsidRDefault="00016BE0" w:rsidP="00EB29AA">
      <w:pPr>
        <w:pStyle w:val="Bezproreda"/>
        <w:jc w:val="both"/>
        <w:rPr>
          <w:rFonts w:ascii="Arial" w:hAnsi="Arial" w:cs="Arial"/>
          <w:sz w:val="20"/>
          <w:szCs w:val="20"/>
        </w:rPr>
      </w:pP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основу</w:t>
      </w:r>
      <w:proofErr w:type="spellEnd"/>
      <w:r w:rsidRPr="00BB3F38">
        <w:rPr>
          <w:rFonts w:ascii="Arial" w:hAnsi="Arial" w:cs="Arial"/>
          <w:sz w:val="20"/>
          <w:szCs w:val="20"/>
        </w:rPr>
        <w:t xml:space="preserve"> </w:t>
      </w:r>
      <w:proofErr w:type="spellStart"/>
      <w:r w:rsidR="00641B90" w:rsidRPr="00641B90">
        <w:rPr>
          <w:rFonts w:ascii="Arial" w:hAnsi="Arial" w:cs="Arial"/>
          <w:sz w:val="20"/>
          <w:szCs w:val="20"/>
        </w:rPr>
        <w:t>члана</w:t>
      </w:r>
      <w:proofErr w:type="spellEnd"/>
      <w:r w:rsidR="00641B90" w:rsidRPr="00641B90">
        <w:rPr>
          <w:rFonts w:ascii="Arial" w:hAnsi="Arial" w:cs="Arial"/>
          <w:sz w:val="20"/>
          <w:szCs w:val="20"/>
        </w:rPr>
        <w:t xml:space="preserve"> 16</w:t>
      </w:r>
      <w:r w:rsidR="00641B90" w:rsidRPr="00641B90">
        <w:rPr>
          <w:rFonts w:ascii="Arial" w:hAnsi="Arial" w:cs="Arial"/>
          <w:sz w:val="20"/>
          <w:szCs w:val="20"/>
          <w:lang w:val="bs-Cyrl-BA"/>
        </w:rPr>
        <w:t>.</w:t>
      </w:r>
      <w:r w:rsidR="00641B90" w:rsidRPr="00641B90">
        <w:rPr>
          <w:rFonts w:ascii="Arial" w:hAnsi="Arial" w:cs="Arial"/>
          <w:sz w:val="20"/>
          <w:szCs w:val="20"/>
        </w:rPr>
        <w:t xml:space="preserve"> </w:t>
      </w:r>
      <w:proofErr w:type="spellStart"/>
      <w:r w:rsidR="00641B90" w:rsidRPr="00641B90">
        <w:rPr>
          <w:rFonts w:ascii="Arial" w:hAnsi="Arial" w:cs="Arial"/>
          <w:sz w:val="20"/>
          <w:szCs w:val="20"/>
        </w:rPr>
        <w:t>Закона</w:t>
      </w:r>
      <w:proofErr w:type="spellEnd"/>
      <w:r w:rsidR="00641B90" w:rsidRPr="00641B90">
        <w:rPr>
          <w:rFonts w:ascii="Arial" w:hAnsi="Arial" w:cs="Arial"/>
          <w:sz w:val="20"/>
          <w:szCs w:val="20"/>
        </w:rPr>
        <w:t xml:space="preserve"> о </w:t>
      </w:r>
      <w:proofErr w:type="spellStart"/>
      <w:r w:rsidR="00641B90" w:rsidRPr="00641B90">
        <w:rPr>
          <w:rFonts w:ascii="Arial" w:hAnsi="Arial" w:cs="Arial"/>
          <w:sz w:val="20"/>
          <w:szCs w:val="20"/>
        </w:rPr>
        <w:t>јавним</w:t>
      </w:r>
      <w:proofErr w:type="spellEnd"/>
      <w:r w:rsidR="00641B90" w:rsidRPr="00641B90">
        <w:rPr>
          <w:rFonts w:ascii="Arial" w:hAnsi="Arial" w:cs="Arial"/>
          <w:sz w:val="20"/>
          <w:szCs w:val="20"/>
        </w:rPr>
        <w:t xml:space="preserve"> </w:t>
      </w:r>
      <w:proofErr w:type="spellStart"/>
      <w:r w:rsidR="00641B90" w:rsidRPr="00641B90">
        <w:rPr>
          <w:rFonts w:ascii="Arial" w:hAnsi="Arial" w:cs="Arial"/>
          <w:sz w:val="20"/>
          <w:szCs w:val="20"/>
        </w:rPr>
        <w:t>путевима</w:t>
      </w:r>
      <w:proofErr w:type="spellEnd"/>
      <w:r w:rsidR="00641B90" w:rsidRPr="00641B90">
        <w:rPr>
          <w:rFonts w:ascii="Arial" w:hAnsi="Arial" w:cs="Arial"/>
          <w:sz w:val="20"/>
          <w:szCs w:val="20"/>
        </w:rPr>
        <w:t xml:space="preserve"> </w:t>
      </w:r>
      <w:proofErr w:type="spellStart"/>
      <w:r w:rsidR="00641B90" w:rsidRPr="00641B90">
        <w:rPr>
          <w:rFonts w:ascii="Arial" w:hAnsi="Arial" w:cs="Arial"/>
          <w:sz w:val="20"/>
          <w:szCs w:val="20"/>
        </w:rPr>
        <w:t>Републике</w:t>
      </w:r>
      <w:proofErr w:type="spellEnd"/>
      <w:r w:rsidR="00641B90" w:rsidRPr="00641B90">
        <w:rPr>
          <w:rFonts w:ascii="Arial" w:hAnsi="Arial" w:cs="Arial"/>
          <w:sz w:val="20"/>
          <w:szCs w:val="20"/>
        </w:rPr>
        <w:t xml:space="preserve"> </w:t>
      </w:r>
      <w:proofErr w:type="spellStart"/>
      <w:r w:rsidR="00641B90" w:rsidRPr="00641B90">
        <w:rPr>
          <w:rFonts w:ascii="Arial" w:hAnsi="Arial" w:cs="Arial"/>
          <w:sz w:val="20"/>
          <w:szCs w:val="20"/>
        </w:rPr>
        <w:t>Српске</w:t>
      </w:r>
      <w:proofErr w:type="spellEnd"/>
      <w:r w:rsidR="00641B90" w:rsidRPr="00641B90">
        <w:rPr>
          <w:rFonts w:ascii="Arial" w:hAnsi="Arial" w:cs="Arial"/>
          <w:sz w:val="20"/>
          <w:szCs w:val="20"/>
        </w:rPr>
        <w:t xml:space="preserve"> („</w:t>
      </w:r>
      <w:proofErr w:type="spellStart"/>
      <w:r w:rsidR="00641B90" w:rsidRPr="00641B90">
        <w:rPr>
          <w:rFonts w:ascii="Arial" w:hAnsi="Arial" w:cs="Arial"/>
          <w:sz w:val="20"/>
          <w:szCs w:val="20"/>
        </w:rPr>
        <w:t>Службени</w:t>
      </w:r>
      <w:proofErr w:type="spellEnd"/>
      <w:r w:rsidR="00641B90" w:rsidRPr="00641B90">
        <w:rPr>
          <w:rFonts w:ascii="Arial" w:hAnsi="Arial" w:cs="Arial"/>
          <w:sz w:val="20"/>
          <w:szCs w:val="20"/>
        </w:rPr>
        <w:t xml:space="preserve"> </w:t>
      </w:r>
      <w:proofErr w:type="spellStart"/>
      <w:r w:rsidR="00641B90" w:rsidRPr="00641B90">
        <w:rPr>
          <w:rFonts w:ascii="Arial" w:hAnsi="Arial" w:cs="Arial"/>
          <w:sz w:val="20"/>
          <w:szCs w:val="20"/>
        </w:rPr>
        <w:t>гласник</w:t>
      </w:r>
      <w:proofErr w:type="spellEnd"/>
      <w:r w:rsidR="00641B90" w:rsidRPr="00641B90">
        <w:rPr>
          <w:rFonts w:ascii="Arial" w:hAnsi="Arial" w:cs="Arial"/>
          <w:sz w:val="20"/>
          <w:szCs w:val="20"/>
        </w:rPr>
        <w:t xml:space="preserve"> </w:t>
      </w:r>
      <w:proofErr w:type="gramStart"/>
      <w:r w:rsidR="00641B90" w:rsidRPr="00641B90">
        <w:rPr>
          <w:rFonts w:ascii="Arial" w:hAnsi="Arial" w:cs="Arial"/>
          <w:sz w:val="20"/>
          <w:szCs w:val="20"/>
        </w:rPr>
        <w:t>РС“</w:t>
      </w:r>
      <w:proofErr w:type="gramEnd"/>
      <w:r w:rsidR="00641B90" w:rsidRPr="00641B90">
        <w:rPr>
          <w:rFonts w:ascii="Arial" w:hAnsi="Arial" w:cs="Arial"/>
          <w:sz w:val="20"/>
          <w:szCs w:val="20"/>
        </w:rPr>
        <w:t xml:space="preserve">, </w:t>
      </w:r>
      <w:proofErr w:type="spellStart"/>
      <w:r w:rsidR="00641B90" w:rsidRPr="00641B90">
        <w:rPr>
          <w:rFonts w:ascii="Arial" w:hAnsi="Arial" w:cs="Arial"/>
          <w:sz w:val="20"/>
          <w:szCs w:val="20"/>
        </w:rPr>
        <w:t>број</w:t>
      </w:r>
      <w:proofErr w:type="spellEnd"/>
      <w:r w:rsidR="00641B90" w:rsidRPr="00641B90">
        <w:rPr>
          <w:rFonts w:ascii="Arial" w:hAnsi="Arial" w:cs="Arial"/>
          <w:sz w:val="20"/>
          <w:szCs w:val="20"/>
        </w:rPr>
        <w:t xml:space="preserve"> 89/13 и 83/19)</w:t>
      </w:r>
      <w:r w:rsidR="00641B90" w:rsidRPr="00641B90">
        <w:rPr>
          <w:rFonts w:ascii="Arial" w:hAnsi="Arial" w:cs="Arial"/>
          <w:sz w:val="20"/>
          <w:szCs w:val="20"/>
          <w:lang w:val="bs-Cyrl-BA"/>
        </w:rPr>
        <w:t xml:space="preserve">, </w:t>
      </w:r>
      <w:r w:rsidR="00641B90">
        <w:rPr>
          <w:rFonts w:ascii="Arial" w:hAnsi="Arial" w:cs="Arial"/>
          <w:sz w:val="20"/>
          <w:szCs w:val="20"/>
          <w:lang w:val="bs-Cyrl-BA"/>
        </w:rPr>
        <w:t xml:space="preserve"> </w:t>
      </w:r>
      <w:proofErr w:type="spellStart"/>
      <w:r w:rsidRPr="00BB3F38">
        <w:rPr>
          <w:rFonts w:ascii="Arial" w:hAnsi="Arial" w:cs="Arial"/>
          <w:sz w:val="20"/>
          <w:szCs w:val="20"/>
        </w:rPr>
        <w:t>члана</w:t>
      </w:r>
      <w:proofErr w:type="spellEnd"/>
      <w:r w:rsidRPr="00BB3F38">
        <w:rPr>
          <w:rFonts w:ascii="Arial" w:hAnsi="Arial" w:cs="Arial"/>
          <w:sz w:val="20"/>
          <w:szCs w:val="20"/>
        </w:rPr>
        <w:t xml:space="preserve"> </w:t>
      </w:r>
      <w:r w:rsidR="00410DFB" w:rsidRPr="00BB3F38">
        <w:rPr>
          <w:rFonts w:ascii="Arial" w:hAnsi="Arial" w:cs="Arial"/>
          <w:sz w:val="20"/>
          <w:szCs w:val="20"/>
        </w:rPr>
        <w:t>39.</w:t>
      </w:r>
      <w:r w:rsidRPr="00BB3F38">
        <w:rPr>
          <w:rFonts w:ascii="Arial" w:hAnsi="Arial" w:cs="Arial"/>
          <w:sz w:val="20"/>
          <w:szCs w:val="20"/>
        </w:rPr>
        <w:t xml:space="preserve"> </w:t>
      </w:r>
      <w:proofErr w:type="spellStart"/>
      <w:r w:rsidRPr="00BB3F38">
        <w:rPr>
          <w:rFonts w:ascii="Arial" w:hAnsi="Arial" w:cs="Arial"/>
          <w:sz w:val="20"/>
          <w:szCs w:val="20"/>
        </w:rPr>
        <w:t>Закона</w:t>
      </w:r>
      <w:proofErr w:type="spellEnd"/>
      <w:r w:rsidRPr="00BB3F38">
        <w:rPr>
          <w:rFonts w:ascii="Arial" w:hAnsi="Arial" w:cs="Arial"/>
          <w:sz w:val="20"/>
          <w:szCs w:val="20"/>
        </w:rPr>
        <w:t xml:space="preserve"> о </w:t>
      </w:r>
      <w:proofErr w:type="spellStart"/>
      <w:r w:rsidRPr="00BB3F38">
        <w:rPr>
          <w:rFonts w:ascii="Arial" w:hAnsi="Arial" w:cs="Arial"/>
          <w:sz w:val="20"/>
          <w:szCs w:val="20"/>
        </w:rPr>
        <w:t>локалној</w:t>
      </w:r>
      <w:proofErr w:type="spellEnd"/>
      <w:r w:rsidRPr="00BB3F38">
        <w:rPr>
          <w:rFonts w:ascii="Arial" w:hAnsi="Arial" w:cs="Arial"/>
          <w:sz w:val="20"/>
          <w:szCs w:val="20"/>
        </w:rPr>
        <w:t xml:space="preserve"> </w:t>
      </w:r>
      <w:proofErr w:type="spellStart"/>
      <w:r w:rsidRPr="00BB3F38">
        <w:rPr>
          <w:rFonts w:ascii="Arial" w:hAnsi="Arial" w:cs="Arial"/>
          <w:sz w:val="20"/>
          <w:szCs w:val="20"/>
        </w:rPr>
        <w:t>самоуправи</w:t>
      </w:r>
      <w:proofErr w:type="spellEnd"/>
      <w:r w:rsidRPr="00BB3F38">
        <w:rPr>
          <w:rFonts w:ascii="Arial" w:hAnsi="Arial" w:cs="Arial"/>
          <w:sz w:val="20"/>
          <w:szCs w:val="20"/>
        </w:rPr>
        <w:t xml:space="preserve"> </w:t>
      </w:r>
      <w:proofErr w:type="spellStart"/>
      <w:r w:rsidRPr="00BB3F38">
        <w:rPr>
          <w:rFonts w:ascii="Arial" w:hAnsi="Arial" w:cs="Arial"/>
          <w:sz w:val="20"/>
          <w:szCs w:val="20"/>
        </w:rPr>
        <w:t>Републике</w:t>
      </w:r>
      <w:proofErr w:type="spellEnd"/>
      <w:r w:rsidRPr="00BB3F38">
        <w:rPr>
          <w:rFonts w:ascii="Arial" w:hAnsi="Arial" w:cs="Arial"/>
          <w:sz w:val="20"/>
          <w:szCs w:val="20"/>
        </w:rPr>
        <w:t xml:space="preserve"> </w:t>
      </w:r>
      <w:proofErr w:type="spellStart"/>
      <w:r w:rsidRPr="00BB3F38">
        <w:rPr>
          <w:rFonts w:ascii="Arial" w:hAnsi="Arial" w:cs="Arial"/>
          <w:sz w:val="20"/>
          <w:szCs w:val="20"/>
        </w:rPr>
        <w:t>Српске</w:t>
      </w:r>
      <w:proofErr w:type="spellEnd"/>
      <w:r w:rsidRPr="00BB3F38">
        <w:rPr>
          <w:rFonts w:ascii="Arial" w:hAnsi="Arial" w:cs="Arial"/>
          <w:sz w:val="20"/>
          <w:szCs w:val="20"/>
        </w:rPr>
        <w:t xml:space="preserve"> („</w:t>
      </w:r>
      <w:proofErr w:type="spellStart"/>
      <w:r w:rsidRPr="00BB3F38">
        <w:rPr>
          <w:rFonts w:ascii="Arial" w:hAnsi="Arial" w:cs="Arial"/>
          <w:sz w:val="20"/>
          <w:szCs w:val="20"/>
        </w:rPr>
        <w:t>Службени</w:t>
      </w:r>
      <w:proofErr w:type="spellEnd"/>
      <w:r w:rsidRPr="00BB3F38">
        <w:rPr>
          <w:rFonts w:ascii="Arial" w:hAnsi="Arial" w:cs="Arial"/>
          <w:sz w:val="20"/>
          <w:szCs w:val="20"/>
        </w:rPr>
        <w:t xml:space="preserve"> </w:t>
      </w:r>
      <w:proofErr w:type="spellStart"/>
      <w:r w:rsidRPr="00BB3F38">
        <w:rPr>
          <w:rFonts w:ascii="Arial" w:hAnsi="Arial" w:cs="Arial"/>
          <w:sz w:val="20"/>
          <w:szCs w:val="20"/>
        </w:rPr>
        <w:t>г</w:t>
      </w:r>
      <w:r w:rsidR="00A552F3" w:rsidRPr="00BB3F38">
        <w:rPr>
          <w:rFonts w:ascii="Arial" w:hAnsi="Arial" w:cs="Arial"/>
          <w:sz w:val="20"/>
          <w:szCs w:val="20"/>
        </w:rPr>
        <w:t>ласник</w:t>
      </w:r>
      <w:proofErr w:type="spellEnd"/>
      <w:r w:rsidR="00A552F3" w:rsidRPr="00BB3F38">
        <w:rPr>
          <w:rFonts w:ascii="Arial" w:hAnsi="Arial" w:cs="Arial"/>
          <w:sz w:val="20"/>
          <w:szCs w:val="20"/>
        </w:rPr>
        <w:t xml:space="preserve"> </w:t>
      </w:r>
      <w:proofErr w:type="gramStart"/>
      <w:r w:rsidR="00A552F3" w:rsidRPr="00BB3F38">
        <w:rPr>
          <w:rFonts w:ascii="Arial" w:hAnsi="Arial" w:cs="Arial"/>
          <w:sz w:val="20"/>
          <w:szCs w:val="20"/>
        </w:rPr>
        <w:t>РС“</w:t>
      </w:r>
      <w:proofErr w:type="gramEnd"/>
      <w:r w:rsidR="00A552F3" w:rsidRPr="00BB3F38">
        <w:rPr>
          <w:rFonts w:ascii="Arial" w:hAnsi="Arial" w:cs="Arial"/>
          <w:sz w:val="20"/>
          <w:szCs w:val="20"/>
        </w:rPr>
        <w:t xml:space="preserve">, </w:t>
      </w:r>
      <w:proofErr w:type="spellStart"/>
      <w:r w:rsidR="00A552F3" w:rsidRPr="00BB3F38">
        <w:rPr>
          <w:rFonts w:ascii="Arial" w:hAnsi="Arial" w:cs="Arial"/>
          <w:sz w:val="20"/>
          <w:szCs w:val="20"/>
        </w:rPr>
        <w:t>број</w:t>
      </w:r>
      <w:proofErr w:type="spellEnd"/>
      <w:r w:rsidR="00A552F3" w:rsidRPr="00BB3F38">
        <w:rPr>
          <w:rFonts w:ascii="Arial" w:hAnsi="Arial" w:cs="Arial"/>
          <w:sz w:val="20"/>
          <w:szCs w:val="20"/>
        </w:rPr>
        <w:t xml:space="preserve"> </w:t>
      </w:r>
      <w:r w:rsidR="00410DFB" w:rsidRPr="00BB3F38">
        <w:rPr>
          <w:rFonts w:ascii="Arial" w:hAnsi="Arial" w:cs="Arial"/>
          <w:sz w:val="20"/>
          <w:szCs w:val="20"/>
        </w:rPr>
        <w:t>97/16,</w:t>
      </w:r>
      <w:r w:rsidR="00EB29AA">
        <w:rPr>
          <w:rFonts w:ascii="Arial" w:hAnsi="Arial" w:cs="Arial"/>
          <w:sz w:val="20"/>
          <w:szCs w:val="20"/>
          <w:lang w:val="bs-Cyrl-BA"/>
        </w:rPr>
        <w:t xml:space="preserve"> </w:t>
      </w:r>
      <w:r w:rsidR="00410DFB" w:rsidRPr="00BB3F38">
        <w:rPr>
          <w:rFonts w:ascii="Arial" w:hAnsi="Arial" w:cs="Arial"/>
          <w:sz w:val="20"/>
          <w:szCs w:val="20"/>
        </w:rPr>
        <w:t>36/19,</w:t>
      </w:r>
      <w:r w:rsidR="00EB29AA">
        <w:rPr>
          <w:rFonts w:ascii="Arial" w:hAnsi="Arial" w:cs="Arial"/>
          <w:sz w:val="20"/>
          <w:szCs w:val="20"/>
          <w:lang w:val="bs-Cyrl-BA"/>
        </w:rPr>
        <w:t xml:space="preserve"> </w:t>
      </w:r>
      <w:r w:rsidR="00410DFB" w:rsidRPr="00BB3F38">
        <w:rPr>
          <w:rFonts w:ascii="Arial" w:hAnsi="Arial" w:cs="Arial"/>
          <w:sz w:val="20"/>
          <w:szCs w:val="20"/>
        </w:rPr>
        <w:t>61/21,</w:t>
      </w:r>
      <w:r w:rsidR="00EB29AA">
        <w:rPr>
          <w:rFonts w:ascii="Arial" w:hAnsi="Arial" w:cs="Arial"/>
          <w:sz w:val="20"/>
          <w:szCs w:val="20"/>
          <w:lang w:val="bs-Cyrl-BA"/>
        </w:rPr>
        <w:t xml:space="preserve"> </w:t>
      </w:r>
      <w:r w:rsidR="00410DFB" w:rsidRPr="00BB3F38">
        <w:rPr>
          <w:rFonts w:ascii="Arial" w:hAnsi="Arial" w:cs="Arial"/>
          <w:sz w:val="20"/>
          <w:szCs w:val="20"/>
        </w:rPr>
        <w:t>100/25 и 114/25</w:t>
      </w:r>
      <w:r w:rsidR="00A552F3" w:rsidRPr="00BB3F38">
        <w:rPr>
          <w:rFonts w:ascii="Arial" w:hAnsi="Arial" w:cs="Arial"/>
          <w:sz w:val="20"/>
          <w:szCs w:val="20"/>
        </w:rPr>
        <w:t>)</w:t>
      </w:r>
      <w:r w:rsidR="00641B90">
        <w:rPr>
          <w:rFonts w:ascii="Arial" w:hAnsi="Arial" w:cs="Arial"/>
          <w:sz w:val="20"/>
          <w:szCs w:val="20"/>
          <w:lang w:val="bs-Cyrl-BA"/>
        </w:rPr>
        <w:t xml:space="preserve"> и</w:t>
      </w:r>
      <w:r w:rsidR="00EB29AA">
        <w:rPr>
          <w:rFonts w:ascii="Arial" w:hAnsi="Arial" w:cs="Arial"/>
          <w:sz w:val="20"/>
          <w:szCs w:val="20"/>
          <w:lang w:val="bs-Cyrl-BA"/>
        </w:rPr>
        <w:t xml:space="preserve"> </w:t>
      </w:r>
      <w:proofErr w:type="spellStart"/>
      <w:r w:rsidR="00EB29AA" w:rsidRPr="00EB29AA">
        <w:rPr>
          <w:rFonts w:ascii="Arial" w:hAnsi="Arial" w:cs="Arial"/>
          <w:sz w:val="20"/>
          <w:szCs w:val="20"/>
        </w:rPr>
        <w:t>члана</w:t>
      </w:r>
      <w:proofErr w:type="spellEnd"/>
      <w:r w:rsidR="00EB29AA" w:rsidRPr="00EB29AA">
        <w:rPr>
          <w:rFonts w:ascii="Arial" w:hAnsi="Arial" w:cs="Arial"/>
          <w:sz w:val="20"/>
          <w:szCs w:val="20"/>
        </w:rPr>
        <w:t xml:space="preserve"> 36. </w:t>
      </w:r>
      <w:proofErr w:type="spellStart"/>
      <w:r w:rsidR="00EB29AA" w:rsidRPr="00EB29AA">
        <w:rPr>
          <w:rFonts w:ascii="Arial" w:hAnsi="Arial" w:cs="Arial"/>
          <w:sz w:val="20"/>
          <w:szCs w:val="20"/>
        </w:rPr>
        <w:t>Статута</w:t>
      </w:r>
      <w:proofErr w:type="spellEnd"/>
      <w:r w:rsidR="00EB29AA" w:rsidRPr="00EB29AA">
        <w:rPr>
          <w:rFonts w:ascii="Arial" w:hAnsi="Arial" w:cs="Arial"/>
          <w:sz w:val="20"/>
          <w:szCs w:val="20"/>
        </w:rPr>
        <w:t xml:space="preserve"> </w:t>
      </w:r>
      <w:proofErr w:type="spellStart"/>
      <w:r w:rsidR="00EB29AA" w:rsidRPr="00EB29AA">
        <w:rPr>
          <w:rFonts w:ascii="Arial" w:hAnsi="Arial" w:cs="Arial"/>
          <w:sz w:val="20"/>
          <w:szCs w:val="20"/>
        </w:rPr>
        <w:t>Општине</w:t>
      </w:r>
      <w:proofErr w:type="spellEnd"/>
      <w:r w:rsidR="00EB29AA" w:rsidRPr="00EB29AA">
        <w:rPr>
          <w:rFonts w:ascii="Arial" w:hAnsi="Arial" w:cs="Arial"/>
          <w:sz w:val="20"/>
          <w:szCs w:val="20"/>
        </w:rPr>
        <w:t xml:space="preserve"> </w:t>
      </w:r>
      <w:proofErr w:type="spellStart"/>
      <w:r w:rsidR="00EB29AA" w:rsidRPr="00EB29AA">
        <w:rPr>
          <w:rFonts w:ascii="Arial" w:hAnsi="Arial" w:cs="Arial"/>
          <w:sz w:val="20"/>
          <w:szCs w:val="20"/>
        </w:rPr>
        <w:t>Невесиње</w:t>
      </w:r>
      <w:proofErr w:type="spellEnd"/>
      <w:r w:rsidR="00EB29AA" w:rsidRPr="00EB29AA">
        <w:rPr>
          <w:rFonts w:ascii="Arial" w:hAnsi="Arial" w:cs="Arial"/>
          <w:sz w:val="20"/>
          <w:szCs w:val="20"/>
        </w:rPr>
        <w:t xml:space="preserve"> („</w:t>
      </w:r>
      <w:proofErr w:type="spellStart"/>
      <w:r w:rsidR="00EB29AA" w:rsidRPr="00EB29AA">
        <w:rPr>
          <w:rFonts w:ascii="Arial" w:hAnsi="Arial" w:cs="Arial"/>
          <w:sz w:val="20"/>
          <w:szCs w:val="20"/>
        </w:rPr>
        <w:t>Службени</w:t>
      </w:r>
      <w:proofErr w:type="spellEnd"/>
      <w:r w:rsidR="00EB29AA" w:rsidRPr="00EB29AA">
        <w:rPr>
          <w:rFonts w:ascii="Arial" w:hAnsi="Arial" w:cs="Arial"/>
          <w:sz w:val="20"/>
          <w:szCs w:val="20"/>
        </w:rPr>
        <w:t xml:space="preserve"> </w:t>
      </w:r>
      <w:proofErr w:type="spellStart"/>
      <w:r w:rsidR="00EB29AA" w:rsidRPr="00EB29AA">
        <w:rPr>
          <w:rFonts w:ascii="Arial" w:hAnsi="Arial" w:cs="Arial"/>
          <w:sz w:val="20"/>
          <w:szCs w:val="20"/>
        </w:rPr>
        <w:t>гласник</w:t>
      </w:r>
      <w:proofErr w:type="spellEnd"/>
      <w:r w:rsidR="00EB29AA" w:rsidRPr="00EB29AA">
        <w:rPr>
          <w:rFonts w:ascii="Arial" w:hAnsi="Arial" w:cs="Arial"/>
          <w:sz w:val="20"/>
          <w:szCs w:val="20"/>
        </w:rPr>
        <w:t xml:space="preserve"> </w:t>
      </w:r>
      <w:proofErr w:type="spellStart"/>
      <w:r w:rsidR="00EB29AA" w:rsidRPr="00EB29AA">
        <w:rPr>
          <w:rFonts w:ascii="Arial" w:hAnsi="Arial" w:cs="Arial"/>
          <w:sz w:val="20"/>
          <w:szCs w:val="20"/>
        </w:rPr>
        <w:t>Општине</w:t>
      </w:r>
      <w:proofErr w:type="spellEnd"/>
      <w:r w:rsidR="00EB29AA" w:rsidRPr="00EB29AA">
        <w:rPr>
          <w:rFonts w:ascii="Arial" w:hAnsi="Arial" w:cs="Arial"/>
          <w:sz w:val="20"/>
          <w:szCs w:val="20"/>
        </w:rPr>
        <w:t xml:space="preserve"> </w:t>
      </w:r>
      <w:proofErr w:type="spellStart"/>
      <w:proofErr w:type="gramStart"/>
      <w:r w:rsidR="00EB29AA" w:rsidRPr="00EB29AA">
        <w:rPr>
          <w:rFonts w:ascii="Arial" w:hAnsi="Arial" w:cs="Arial"/>
          <w:sz w:val="20"/>
          <w:szCs w:val="20"/>
        </w:rPr>
        <w:t>Невесиње</w:t>
      </w:r>
      <w:proofErr w:type="spellEnd"/>
      <w:r w:rsidR="00EB29AA" w:rsidRPr="00EB29AA">
        <w:rPr>
          <w:rFonts w:ascii="Arial" w:hAnsi="Arial" w:cs="Arial"/>
          <w:sz w:val="20"/>
          <w:szCs w:val="20"/>
        </w:rPr>
        <w:t>“</w:t>
      </w:r>
      <w:proofErr w:type="gramEnd"/>
      <w:r w:rsidR="00EB29AA" w:rsidRPr="00EB29AA">
        <w:rPr>
          <w:rFonts w:ascii="Arial" w:hAnsi="Arial" w:cs="Arial"/>
          <w:sz w:val="20"/>
          <w:szCs w:val="20"/>
        </w:rPr>
        <w:t xml:space="preserve">, </w:t>
      </w:r>
      <w:proofErr w:type="spellStart"/>
      <w:r w:rsidR="00EB29AA" w:rsidRPr="00EB29AA">
        <w:rPr>
          <w:rFonts w:ascii="Arial" w:hAnsi="Arial" w:cs="Arial"/>
          <w:sz w:val="20"/>
          <w:szCs w:val="20"/>
        </w:rPr>
        <w:t>број</w:t>
      </w:r>
      <w:proofErr w:type="spellEnd"/>
      <w:r w:rsidR="00EB29AA" w:rsidRPr="00EB29AA">
        <w:rPr>
          <w:rFonts w:ascii="Arial" w:hAnsi="Arial" w:cs="Arial"/>
          <w:sz w:val="20"/>
          <w:szCs w:val="20"/>
        </w:rPr>
        <w:t xml:space="preserve"> 6/17 и 16/17)</w:t>
      </w:r>
      <w:r w:rsidR="00641B90">
        <w:rPr>
          <w:rFonts w:ascii="Arial" w:hAnsi="Arial" w:cs="Arial"/>
          <w:sz w:val="20"/>
          <w:szCs w:val="20"/>
        </w:rPr>
        <w:t>,</w:t>
      </w:r>
      <w:r w:rsidR="00641B90">
        <w:rPr>
          <w:rFonts w:ascii="Arial" w:hAnsi="Arial" w:cs="Arial"/>
          <w:sz w:val="20"/>
          <w:szCs w:val="20"/>
          <w:lang w:val="bs-Cyrl-BA"/>
        </w:rPr>
        <w:t xml:space="preserve"> </w:t>
      </w:r>
      <w:bookmarkStart w:id="0" w:name="_GoBack"/>
      <w:bookmarkEnd w:id="0"/>
      <w:r w:rsidR="00EB29AA" w:rsidRPr="00EB29AA">
        <w:rPr>
          <w:rFonts w:ascii="Arial" w:eastAsia="Times New Roman" w:hAnsi="Arial" w:cs="Arial"/>
          <w:sz w:val="20"/>
          <w:szCs w:val="20"/>
          <w:lang w:val="sr-Cyrl-BA"/>
        </w:rPr>
        <w:t>скупштина о</w:t>
      </w:r>
      <w:proofErr w:type="spellStart"/>
      <w:r w:rsidR="00EB29AA" w:rsidRPr="00EB29AA">
        <w:rPr>
          <w:rFonts w:ascii="Arial" w:eastAsia="Times New Roman" w:hAnsi="Arial" w:cs="Arial"/>
          <w:sz w:val="20"/>
          <w:szCs w:val="20"/>
        </w:rPr>
        <w:t>пштине</w:t>
      </w:r>
      <w:proofErr w:type="spellEnd"/>
      <w:r w:rsidR="00EB29AA" w:rsidRPr="00EB29AA">
        <w:rPr>
          <w:rFonts w:ascii="Arial" w:eastAsia="Times New Roman" w:hAnsi="Arial" w:cs="Arial"/>
          <w:sz w:val="20"/>
          <w:szCs w:val="20"/>
        </w:rPr>
        <w:t xml:space="preserve"> </w:t>
      </w:r>
      <w:proofErr w:type="spellStart"/>
      <w:r w:rsidR="00EB29AA" w:rsidRPr="00EB29AA">
        <w:rPr>
          <w:rFonts w:ascii="Arial" w:eastAsia="Times New Roman" w:hAnsi="Arial" w:cs="Arial"/>
          <w:sz w:val="20"/>
          <w:szCs w:val="20"/>
        </w:rPr>
        <w:t>Невесиње</w:t>
      </w:r>
      <w:proofErr w:type="spellEnd"/>
      <w:r w:rsidR="00EB29AA" w:rsidRPr="00EB29AA">
        <w:rPr>
          <w:rFonts w:ascii="Arial" w:eastAsia="Times New Roman" w:hAnsi="Arial" w:cs="Arial"/>
          <w:sz w:val="20"/>
          <w:szCs w:val="20"/>
        </w:rPr>
        <w:t xml:space="preserve">, </w:t>
      </w:r>
      <w:proofErr w:type="spellStart"/>
      <w:r w:rsidR="00EB29AA" w:rsidRPr="00EB29AA">
        <w:rPr>
          <w:rFonts w:ascii="Arial" w:eastAsia="Times New Roman" w:hAnsi="Arial" w:cs="Arial"/>
          <w:sz w:val="20"/>
          <w:szCs w:val="20"/>
        </w:rPr>
        <w:t>на</w:t>
      </w:r>
      <w:proofErr w:type="spellEnd"/>
      <w:r w:rsidR="00EB29AA" w:rsidRPr="00EB29AA">
        <w:rPr>
          <w:rFonts w:ascii="Arial" w:eastAsia="Times New Roman" w:hAnsi="Arial" w:cs="Arial"/>
          <w:sz w:val="20"/>
          <w:szCs w:val="20"/>
        </w:rPr>
        <w:t xml:space="preserve"> </w:t>
      </w:r>
      <w:r w:rsidR="00EB29AA" w:rsidRPr="00EB29AA">
        <w:rPr>
          <w:rFonts w:ascii="Arial" w:eastAsia="Times New Roman" w:hAnsi="Arial" w:cs="Arial"/>
          <w:sz w:val="20"/>
          <w:szCs w:val="20"/>
          <w:lang w:val="sr-Cyrl-BA"/>
        </w:rPr>
        <w:t>својој _____</w:t>
      </w:r>
      <w:proofErr w:type="spellStart"/>
      <w:r w:rsidR="00EB29AA" w:rsidRPr="00EB29AA">
        <w:rPr>
          <w:rFonts w:ascii="Arial" w:eastAsia="Times New Roman" w:hAnsi="Arial" w:cs="Arial"/>
          <w:sz w:val="20"/>
          <w:szCs w:val="20"/>
        </w:rPr>
        <w:t>сједници</w:t>
      </w:r>
      <w:proofErr w:type="spellEnd"/>
      <w:r w:rsidR="00EB29AA" w:rsidRPr="00EB29AA">
        <w:rPr>
          <w:rFonts w:ascii="Arial" w:eastAsia="Times New Roman" w:hAnsi="Arial" w:cs="Arial"/>
          <w:sz w:val="20"/>
          <w:szCs w:val="20"/>
        </w:rPr>
        <w:t xml:space="preserve"> </w:t>
      </w:r>
      <w:proofErr w:type="spellStart"/>
      <w:r w:rsidR="00EB29AA" w:rsidRPr="00EB29AA">
        <w:rPr>
          <w:rFonts w:ascii="Arial" w:eastAsia="Times New Roman" w:hAnsi="Arial" w:cs="Arial"/>
          <w:sz w:val="20"/>
          <w:szCs w:val="20"/>
        </w:rPr>
        <w:t>одржаној</w:t>
      </w:r>
      <w:proofErr w:type="spellEnd"/>
      <w:r w:rsidR="00EB29AA" w:rsidRPr="00EB29AA">
        <w:rPr>
          <w:rFonts w:ascii="Arial" w:eastAsia="Times New Roman" w:hAnsi="Arial" w:cs="Arial"/>
          <w:sz w:val="20"/>
          <w:szCs w:val="20"/>
        </w:rPr>
        <w:t xml:space="preserve"> </w:t>
      </w:r>
      <w:proofErr w:type="spellStart"/>
      <w:r w:rsidR="00EB29AA" w:rsidRPr="00EB29AA">
        <w:rPr>
          <w:rFonts w:ascii="Arial" w:eastAsia="Times New Roman" w:hAnsi="Arial" w:cs="Arial"/>
          <w:sz w:val="20"/>
          <w:szCs w:val="20"/>
        </w:rPr>
        <w:t>дана</w:t>
      </w:r>
      <w:proofErr w:type="spellEnd"/>
      <w:r w:rsidR="00EB29AA" w:rsidRPr="00EB29AA">
        <w:rPr>
          <w:rFonts w:ascii="Arial" w:eastAsia="Times New Roman" w:hAnsi="Arial" w:cs="Arial"/>
          <w:sz w:val="20"/>
          <w:szCs w:val="20"/>
        </w:rPr>
        <w:t xml:space="preserve"> ________ </w:t>
      </w:r>
      <w:proofErr w:type="spellStart"/>
      <w:r w:rsidR="00EB29AA" w:rsidRPr="00EB29AA">
        <w:rPr>
          <w:rFonts w:ascii="Arial" w:eastAsia="Times New Roman" w:hAnsi="Arial" w:cs="Arial"/>
          <w:sz w:val="20"/>
          <w:szCs w:val="20"/>
        </w:rPr>
        <w:t>године</w:t>
      </w:r>
      <w:proofErr w:type="spellEnd"/>
      <w:r w:rsidR="00EB29AA" w:rsidRPr="00EB29AA">
        <w:rPr>
          <w:rFonts w:ascii="Arial" w:eastAsia="Times New Roman" w:hAnsi="Arial" w:cs="Arial"/>
          <w:sz w:val="20"/>
          <w:szCs w:val="20"/>
        </w:rPr>
        <w:t xml:space="preserve">, </w:t>
      </w:r>
      <w:proofErr w:type="spellStart"/>
      <w:r w:rsidR="00EB29AA" w:rsidRPr="00EB29AA">
        <w:rPr>
          <w:rFonts w:ascii="Arial" w:eastAsia="Times New Roman" w:hAnsi="Arial" w:cs="Arial"/>
          <w:sz w:val="20"/>
          <w:szCs w:val="20"/>
        </w:rPr>
        <w:t>доноси</w:t>
      </w:r>
      <w:proofErr w:type="spellEnd"/>
      <w:r w:rsidR="00EB29AA" w:rsidRPr="00EB29AA">
        <w:rPr>
          <w:rFonts w:ascii="Arial" w:eastAsia="Times New Roman" w:hAnsi="Arial" w:cs="Arial"/>
          <w:sz w:val="20"/>
          <w:szCs w:val="20"/>
        </w:rPr>
        <w:t>:</w:t>
      </w:r>
    </w:p>
    <w:p w:rsidR="00EB29AA" w:rsidRDefault="00EB29AA" w:rsidP="00EB29AA">
      <w:pPr>
        <w:pStyle w:val="Bezproreda"/>
        <w:jc w:val="both"/>
        <w:rPr>
          <w:rFonts w:ascii="Arial" w:hAnsi="Arial" w:cs="Arial"/>
          <w:sz w:val="20"/>
          <w:szCs w:val="20"/>
        </w:rPr>
      </w:pPr>
    </w:p>
    <w:p w:rsidR="00EB29AA" w:rsidRPr="00BB3F38" w:rsidRDefault="00EB29AA" w:rsidP="00EB29AA">
      <w:pPr>
        <w:pStyle w:val="Bezproreda"/>
        <w:jc w:val="both"/>
        <w:rPr>
          <w:rFonts w:ascii="Arial" w:hAnsi="Arial" w:cs="Arial"/>
          <w:sz w:val="20"/>
          <w:szCs w:val="20"/>
        </w:rPr>
      </w:pPr>
    </w:p>
    <w:p w:rsidR="005666B6" w:rsidRPr="00BB3F38" w:rsidRDefault="00016BE0" w:rsidP="005A18C8">
      <w:pPr>
        <w:pStyle w:val="Bezproreda"/>
        <w:jc w:val="center"/>
        <w:rPr>
          <w:rFonts w:ascii="Arial" w:hAnsi="Arial" w:cs="Arial"/>
          <w:b/>
          <w:sz w:val="20"/>
          <w:szCs w:val="20"/>
        </w:rPr>
      </w:pPr>
      <w:r w:rsidRPr="00BB3F38">
        <w:rPr>
          <w:rFonts w:ascii="Arial" w:hAnsi="Arial" w:cs="Arial"/>
          <w:b/>
          <w:sz w:val="20"/>
          <w:szCs w:val="20"/>
        </w:rPr>
        <w:t>О Д Л У К У</w:t>
      </w:r>
    </w:p>
    <w:p w:rsidR="005666B6" w:rsidRPr="00BB3F38" w:rsidRDefault="00016BE0" w:rsidP="005A18C8">
      <w:pPr>
        <w:pStyle w:val="Bezproreda"/>
        <w:jc w:val="center"/>
        <w:rPr>
          <w:rFonts w:ascii="Arial" w:hAnsi="Arial" w:cs="Arial"/>
          <w:b/>
          <w:sz w:val="20"/>
          <w:szCs w:val="20"/>
        </w:rPr>
      </w:pPr>
      <w:r w:rsidRPr="00BB3F38">
        <w:rPr>
          <w:rFonts w:ascii="Arial" w:hAnsi="Arial" w:cs="Arial"/>
          <w:b/>
          <w:sz w:val="20"/>
          <w:szCs w:val="20"/>
        </w:rPr>
        <w:t xml:space="preserve">о </w:t>
      </w:r>
      <w:proofErr w:type="spellStart"/>
      <w:r w:rsidRPr="00BB3F38">
        <w:rPr>
          <w:rFonts w:ascii="Arial" w:hAnsi="Arial" w:cs="Arial"/>
          <w:b/>
          <w:sz w:val="20"/>
          <w:szCs w:val="20"/>
        </w:rPr>
        <w:t>давању</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сагласности</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на</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приступ</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експлоатационом</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пољу</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локалним</w:t>
      </w:r>
      <w:proofErr w:type="spellEnd"/>
      <w:r w:rsidR="0081063B">
        <w:rPr>
          <w:rFonts w:ascii="Arial" w:hAnsi="Arial" w:cs="Arial"/>
          <w:b/>
          <w:sz w:val="20"/>
          <w:szCs w:val="20"/>
        </w:rPr>
        <w:t xml:space="preserve"> </w:t>
      </w:r>
      <w:proofErr w:type="spellStart"/>
      <w:r w:rsidR="0081063B">
        <w:rPr>
          <w:rFonts w:ascii="Arial" w:hAnsi="Arial" w:cs="Arial"/>
          <w:b/>
          <w:sz w:val="20"/>
          <w:szCs w:val="20"/>
        </w:rPr>
        <w:t>путним</w:t>
      </w:r>
      <w:proofErr w:type="spellEnd"/>
      <w:r w:rsidR="0081063B">
        <w:rPr>
          <w:rFonts w:ascii="Arial" w:hAnsi="Arial" w:cs="Arial"/>
          <w:b/>
          <w:sz w:val="20"/>
          <w:szCs w:val="20"/>
        </w:rPr>
        <w:t xml:space="preserve"> </w:t>
      </w:r>
      <w:proofErr w:type="spellStart"/>
      <w:r w:rsidR="0081063B">
        <w:rPr>
          <w:rFonts w:ascii="Arial" w:hAnsi="Arial" w:cs="Arial"/>
          <w:b/>
          <w:sz w:val="20"/>
          <w:szCs w:val="20"/>
        </w:rPr>
        <w:t>правцима</w:t>
      </w:r>
      <w:proofErr w:type="spellEnd"/>
      <w:r w:rsidR="0081063B">
        <w:rPr>
          <w:rFonts w:ascii="Arial" w:hAnsi="Arial" w:cs="Arial"/>
          <w:b/>
          <w:sz w:val="20"/>
          <w:szCs w:val="20"/>
        </w:rPr>
        <w:t xml:space="preserve"> </w:t>
      </w:r>
      <w:proofErr w:type="spellStart"/>
      <w:r w:rsidR="0081063B">
        <w:rPr>
          <w:rFonts w:ascii="Arial" w:hAnsi="Arial" w:cs="Arial"/>
          <w:b/>
          <w:sz w:val="20"/>
          <w:szCs w:val="20"/>
        </w:rPr>
        <w:t>на</w:t>
      </w:r>
      <w:proofErr w:type="spellEnd"/>
      <w:r w:rsidR="0081063B">
        <w:rPr>
          <w:rFonts w:ascii="Arial" w:hAnsi="Arial" w:cs="Arial"/>
          <w:b/>
          <w:sz w:val="20"/>
          <w:szCs w:val="20"/>
        </w:rPr>
        <w:t xml:space="preserve"> </w:t>
      </w:r>
      <w:proofErr w:type="spellStart"/>
      <w:r w:rsidR="0081063B">
        <w:rPr>
          <w:rFonts w:ascii="Arial" w:hAnsi="Arial" w:cs="Arial"/>
          <w:b/>
          <w:sz w:val="20"/>
          <w:szCs w:val="20"/>
        </w:rPr>
        <w:t>територији</w:t>
      </w:r>
      <w:proofErr w:type="spellEnd"/>
      <w:r w:rsidR="0081063B">
        <w:rPr>
          <w:rFonts w:ascii="Arial" w:hAnsi="Arial" w:cs="Arial"/>
          <w:b/>
          <w:sz w:val="20"/>
          <w:szCs w:val="20"/>
        </w:rPr>
        <w:t xml:space="preserve"> </w:t>
      </w:r>
      <w:proofErr w:type="spellStart"/>
      <w:r w:rsidR="0081063B">
        <w:rPr>
          <w:rFonts w:ascii="Arial" w:hAnsi="Arial" w:cs="Arial"/>
          <w:b/>
          <w:sz w:val="20"/>
          <w:szCs w:val="20"/>
        </w:rPr>
        <w:t>о</w:t>
      </w:r>
      <w:r w:rsidRPr="00BB3F38">
        <w:rPr>
          <w:rFonts w:ascii="Arial" w:hAnsi="Arial" w:cs="Arial"/>
          <w:b/>
          <w:sz w:val="20"/>
          <w:szCs w:val="20"/>
        </w:rPr>
        <w:t>пштине</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Невесиње</w:t>
      </w:r>
      <w:proofErr w:type="spellEnd"/>
    </w:p>
    <w:p w:rsidR="005666B6" w:rsidRPr="00BB3F38" w:rsidRDefault="005666B6" w:rsidP="005A18C8">
      <w:pPr>
        <w:pStyle w:val="Bezproreda"/>
        <w:jc w:val="both"/>
        <w:rPr>
          <w:rFonts w:ascii="Arial" w:hAnsi="Arial" w:cs="Arial"/>
          <w:b/>
          <w:sz w:val="20"/>
          <w:szCs w:val="20"/>
        </w:rPr>
      </w:pPr>
    </w:p>
    <w:p w:rsidR="005666B6" w:rsidRPr="00BB3F38" w:rsidRDefault="00410DFB" w:rsidP="005A18C8">
      <w:pPr>
        <w:pStyle w:val="Bezproreda"/>
        <w:jc w:val="center"/>
        <w:rPr>
          <w:rFonts w:ascii="Arial" w:hAnsi="Arial" w:cs="Arial"/>
          <w:b/>
          <w:sz w:val="20"/>
          <w:szCs w:val="20"/>
        </w:rPr>
      </w:pPr>
      <w:r w:rsidRPr="00BB3F38">
        <w:rPr>
          <w:rFonts w:ascii="Arial" w:hAnsi="Arial" w:cs="Arial"/>
          <w:b/>
          <w:sz w:val="20"/>
          <w:szCs w:val="20"/>
        </w:rPr>
        <w:t>I</w:t>
      </w:r>
    </w:p>
    <w:p w:rsidR="005666B6" w:rsidRPr="00BB3F38" w:rsidRDefault="00016BE0" w:rsidP="001166CB">
      <w:pPr>
        <w:pStyle w:val="Bezproreda"/>
        <w:ind w:firstLine="720"/>
        <w:jc w:val="both"/>
        <w:rPr>
          <w:rFonts w:ascii="Arial" w:hAnsi="Arial" w:cs="Arial"/>
          <w:sz w:val="20"/>
          <w:szCs w:val="20"/>
        </w:rPr>
      </w:pPr>
      <w:proofErr w:type="spellStart"/>
      <w:r w:rsidRPr="00BB3F38">
        <w:rPr>
          <w:rFonts w:ascii="Arial" w:hAnsi="Arial" w:cs="Arial"/>
          <w:sz w:val="20"/>
          <w:szCs w:val="20"/>
        </w:rPr>
        <w:t>Овом</w:t>
      </w:r>
      <w:proofErr w:type="spellEnd"/>
      <w:r w:rsidRPr="00BB3F38">
        <w:rPr>
          <w:rFonts w:ascii="Arial" w:hAnsi="Arial" w:cs="Arial"/>
          <w:sz w:val="20"/>
          <w:szCs w:val="20"/>
        </w:rPr>
        <w:t xml:space="preserve"> </w:t>
      </w:r>
      <w:proofErr w:type="spellStart"/>
      <w:r w:rsidRPr="00BB3F38">
        <w:rPr>
          <w:rFonts w:ascii="Arial" w:hAnsi="Arial" w:cs="Arial"/>
          <w:sz w:val="20"/>
          <w:szCs w:val="20"/>
        </w:rPr>
        <w:t>Одлуком</w:t>
      </w:r>
      <w:proofErr w:type="spellEnd"/>
      <w:r w:rsidRPr="00BB3F38">
        <w:rPr>
          <w:rFonts w:ascii="Arial" w:hAnsi="Arial" w:cs="Arial"/>
          <w:sz w:val="20"/>
          <w:szCs w:val="20"/>
        </w:rPr>
        <w:t xml:space="preserve"> </w:t>
      </w:r>
      <w:proofErr w:type="spellStart"/>
      <w:r w:rsidR="001017E0" w:rsidRPr="00BB3F38">
        <w:rPr>
          <w:rFonts w:ascii="Arial" w:hAnsi="Arial" w:cs="Arial"/>
          <w:sz w:val="20"/>
          <w:szCs w:val="20"/>
        </w:rPr>
        <w:t>Општина</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Невесиње</w:t>
      </w:r>
      <w:proofErr w:type="spellEnd"/>
      <w:r w:rsidR="001017E0" w:rsidRPr="00BB3F38">
        <w:rPr>
          <w:rFonts w:ascii="Arial" w:hAnsi="Arial" w:cs="Arial"/>
          <w:sz w:val="20"/>
          <w:szCs w:val="20"/>
        </w:rPr>
        <w:t xml:space="preserve">, у </w:t>
      </w:r>
      <w:proofErr w:type="spellStart"/>
      <w:r w:rsidR="001017E0" w:rsidRPr="00BB3F38">
        <w:rPr>
          <w:rFonts w:ascii="Arial" w:hAnsi="Arial" w:cs="Arial"/>
          <w:sz w:val="20"/>
          <w:szCs w:val="20"/>
        </w:rPr>
        <w:t>складу</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са</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својим</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законом</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утврђеним</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надлежностима</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даје</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сагласност</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привредном</w:t>
      </w:r>
      <w:proofErr w:type="spellEnd"/>
      <w:r w:rsidR="001017E0" w:rsidRPr="00BB3F38">
        <w:rPr>
          <w:rFonts w:ascii="Arial" w:hAnsi="Arial" w:cs="Arial"/>
          <w:sz w:val="20"/>
          <w:szCs w:val="20"/>
        </w:rPr>
        <w:t xml:space="preserve"> </w:t>
      </w:r>
      <w:proofErr w:type="spellStart"/>
      <w:r w:rsidR="001017E0" w:rsidRPr="00BB3F38">
        <w:rPr>
          <w:rFonts w:ascii="Arial" w:hAnsi="Arial" w:cs="Arial"/>
          <w:sz w:val="20"/>
          <w:szCs w:val="20"/>
        </w:rPr>
        <w:t>друштву</w:t>
      </w:r>
      <w:proofErr w:type="spellEnd"/>
      <w:r w:rsidR="001017E0" w:rsidRPr="00BB3F38">
        <w:rPr>
          <w:rFonts w:ascii="Arial" w:hAnsi="Arial" w:cs="Arial"/>
          <w:sz w:val="20"/>
          <w:szCs w:val="20"/>
        </w:rPr>
        <w:t xml:space="preserve"> </w:t>
      </w:r>
      <w:proofErr w:type="spellStart"/>
      <w:r w:rsidRPr="00BB3F38">
        <w:rPr>
          <w:rFonts w:ascii="Arial" w:hAnsi="Arial" w:cs="Arial"/>
          <w:sz w:val="20"/>
          <w:szCs w:val="20"/>
        </w:rPr>
        <w:t>H&amp;Stone</w:t>
      </w:r>
      <w:proofErr w:type="spellEnd"/>
      <w:r w:rsidRPr="00BB3F38">
        <w:rPr>
          <w:rFonts w:ascii="Arial" w:hAnsi="Arial" w:cs="Arial"/>
          <w:sz w:val="20"/>
          <w:szCs w:val="20"/>
        </w:rPr>
        <w:t xml:space="preserve"> </w:t>
      </w:r>
      <w:proofErr w:type="spellStart"/>
      <w:r w:rsidRPr="00BB3F38">
        <w:rPr>
          <w:rFonts w:ascii="Arial" w:hAnsi="Arial" w:cs="Arial"/>
          <w:sz w:val="20"/>
          <w:szCs w:val="20"/>
        </w:rPr>
        <w:t>д.о.о</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(у </w:t>
      </w:r>
      <w:proofErr w:type="spellStart"/>
      <w:r w:rsidRPr="00BB3F38">
        <w:rPr>
          <w:rFonts w:ascii="Arial" w:hAnsi="Arial" w:cs="Arial"/>
          <w:sz w:val="20"/>
          <w:szCs w:val="20"/>
        </w:rPr>
        <w:t>даљем</w:t>
      </w:r>
      <w:proofErr w:type="spellEnd"/>
      <w:r w:rsidRPr="00BB3F38">
        <w:rPr>
          <w:rFonts w:ascii="Arial" w:hAnsi="Arial" w:cs="Arial"/>
          <w:sz w:val="20"/>
          <w:szCs w:val="20"/>
        </w:rPr>
        <w:t xml:space="preserve"> </w:t>
      </w:r>
      <w:proofErr w:type="spellStart"/>
      <w:r w:rsidRPr="00BB3F38">
        <w:rPr>
          <w:rFonts w:ascii="Arial" w:hAnsi="Arial" w:cs="Arial"/>
          <w:sz w:val="20"/>
          <w:szCs w:val="20"/>
        </w:rPr>
        <w:t>тексту</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Корисник</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коришћење</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праваца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територији</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w:t>
      </w:r>
      <w:proofErr w:type="spellStart"/>
      <w:r w:rsidRPr="00BB3F38">
        <w:rPr>
          <w:rFonts w:ascii="Arial" w:hAnsi="Arial" w:cs="Arial"/>
          <w:sz w:val="20"/>
          <w:szCs w:val="20"/>
        </w:rPr>
        <w:t>ради</w:t>
      </w:r>
      <w:proofErr w:type="spellEnd"/>
      <w:r w:rsidRPr="00BB3F38">
        <w:rPr>
          <w:rFonts w:ascii="Arial" w:hAnsi="Arial" w:cs="Arial"/>
          <w:sz w:val="20"/>
          <w:szCs w:val="20"/>
        </w:rPr>
        <w:t xml:space="preserve"> </w:t>
      </w:r>
      <w:proofErr w:type="spellStart"/>
      <w:r w:rsidRPr="00BB3F38">
        <w:rPr>
          <w:rFonts w:ascii="Arial" w:hAnsi="Arial" w:cs="Arial"/>
          <w:sz w:val="20"/>
          <w:szCs w:val="20"/>
        </w:rPr>
        <w:t>приступа</w:t>
      </w:r>
      <w:proofErr w:type="spellEnd"/>
      <w:r w:rsidRPr="00BB3F38">
        <w:rPr>
          <w:rFonts w:ascii="Arial" w:hAnsi="Arial" w:cs="Arial"/>
          <w:sz w:val="20"/>
          <w:szCs w:val="20"/>
        </w:rPr>
        <w:t xml:space="preserve"> </w:t>
      </w:r>
      <w:proofErr w:type="spellStart"/>
      <w:r w:rsidRPr="00BB3F38">
        <w:rPr>
          <w:rFonts w:ascii="Arial" w:hAnsi="Arial" w:cs="Arial"/>
          <w:sz w:val="20"/>
          <w:szCs w:val="20"/>
        </w:rPr>
        <w:t>експлоатационом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пољу</w:t>
      </w:r>
      <w:proofErr w:type="spellEnd"/>
      <w:r w:rsidRPr="00BB3F38">
        <w:rPr>
          <w:rFonts w:ascii="Arial" w:hAnsi="Arial" w:cs="Arial"/>
          <w:sz w:val="20"/>
          <w:szCs w:val="20"/>
        </w:rPr>
        <w:t xml:space="preserve"> и </w:t>
      </w:r>
      <w:proofErr w:type="spellStart"/>
      <w:r w:rsidRPr="00BB3F38">
        <w:rPr>
          <w:rFonts w:ascii="Arial" w:hAnsi="Arial" w:cs="Arial"/>
          <w:sz w:val="20"/>
          <w:szCs w:val="20"/>
        </w:rPr>
        <w:t>транспорта</w:t>
      </w:r>
      <w:proofErr w:type="spellEnd"/>
      <w:r w:rsidRPr="00BB3F38">
        <w:rPr>
          <w:rFonts w:ascii="Arial" w:hAnsi="Arial" w:cs="Arial"/>
          <w:sz w:val="20"/>
          <w:szCs w:val="20"/>
        </w:rPr>
        <w:t xml:space="preserve"> </w:t>
      </w:r>
      <w:proofErr w:type="spellStart"/>
      <w:r w:rsidRPr="00BB3F38">
        <w:rPr>
          <w:rFonts w:ascii="Arial" w:hAnsi="Arial" w:cs="Arial"/>
          <w:sz w:val="20"/>
          <w:szCs w:val="20"/>
        </w:rPr>
        <w:t>минералне</w:t>
      </w:r>
      <w:proofErr w:type="spellEnd"/>
      <w:r w:rsidRPr="00BB3F38">
        <w:rPr>
          <w:rFonts w:ascii="Arial" w:hAnsi="Arial" w:cs="Arial"/>
          <w:sz w:val="20"/>
          <w:szCs w:val="20"/>
        </w:rPr>
        <w:t xml:space="preserve"> </w:t>
      </w:r>
      <w:proofErr w:type="spellStart"/>
      <w:r w:rsidRPr="00BB3F38">
        <w:rPr>
          <w:rFonts w:ascii="Arial" w:hAnsi="Arial" w:cs="Arial"/>
          <w:sz w:val="20"/>
          <w:szCs w:val="20"/>
        </w:rPr>
        <w:t>сировине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потребе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каменолома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који</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налази</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предметном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експлоатационом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пољу</w:t>
      </w:r>
      <w:proofErr w:type="spellEnd"/>
      <w:r w:rsidRPr="00BB3F38">
        <w:rPr>
          <w:rFonts w:ascii="Arial" w:hAnsi="Arial" w:cs="Arial"/>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410DFB" w:rsidP="005A18C8">
      <w:pPr>
        <w:pStyle w:val="Bezproreda"/>
        <w:jc w:val="center"/>
        <w:rPr>
          <w:rFonts w:ascii="Arial" w:hAnsi="Arial" w:cs="Arial"/>
          <w:b/>
          <w:sz w:val="20"/>
          <w:szCs w:val="20"/>
        </w:rPr>
      </w:pPr>
      <w:r w:rsidRPr="00BB3F38">
        <w:rPr>
          <w:rFonts w:ascii="Arial" w:hAnsi="Arial" w:cs="Arial"/>
          <w:b/>
          <w:sz w:val="20"/>
          <w:szCs w:val="20"/>
        </w:rPr>
        <w:t>II</w:t>
      </w:r>
    </w:p>
    <w:p w:rsidR="005666B6" w:rsidRPr="00BB3F38" w:rsidRDefault="00016BE0" w:rsidP="00410DFB">
      <w:pPr>
        <w:pStyle w:val="Bezproreda"/>
        <w:numPr>
          <w:ilvl w:val="0"/>
          <w:numId w:val="11"/>
        </w:numPr>
        <w:jc w:val="both"/>
        <w:rPr>
          <w:rFonts w:ascii="Arial" w:hAnsi="Arial" w:cs="Arial"/>
          <w:sz w:val="20"/>
          <w:szCs w:val="20"/>
        </w:rPr>
      </w:pPr>
      <w:proofErr w:type="spellStart"/>
      <w:r w:rsidRPr="00BB3F38">
        <w:rPr>
          <w:rFonts w:ascii="Arial" w:hAnsi="Arial" w:cs="Arial"/>
          <w:sz w:val="20"/>
          <w:szCs w:val="20"/>
        </w:rPr>
        <w:t>Сагласност</w:t>
      </w:r>
      <w:proofErr w:type="spellEnd"/>
      <w:r w:rsidRPr="00BB3F38">
        <w:rPr>
          <w:rFonts w:ascii="Arial" w:hAnsi="Arial" w:cs="Arial"/>
          <w:sz w:val="20"/>
          <w:szCs w:val="20"/>
        </w:rPr>
        <w:t xml:space="preserve"> </w:t>
      </w:r>
      <w:proofErr w:type="spellStart"/>
      <w:r w:rsidRPr="00BB3F38">
        <w:rPr>
          <w:rFonts w:ascii="Arial" w:hAnsi="Arial" w:cs="Arial"/>
          <w:sz w:val="20"/>
          <w:szCs w:val="20"/>
        </w:rPr>
        <w:t>из</w:t>
      </w:r>
      <w:proofErr w:type="spellEnd"/>
      <w:r w:rsidRPr="00BB3F38">
        <w:rPr>
          <w:rFonts w:ascii="Arial" w:hAnsi="Arial" w:cs="Arial"/>
          <w:sz w:val="20"/>
          <w:szCs w:val="20"/>
        </w:rPr>
        <w:t xml:space="preserve"> </w:t>
      </w:r>
      <w:proofErr w:type="spellStart"/>
      <w:r w:rsidRPr="00BB3F38">
        <w:rPr>
          <w:rFonts w:ascii="Arial" w:hAnsi="Arial" w:cs="Arial"/>
          <w:sz w:val="20"/>
          <w:szCs w:val="20"/>
        </w:rPr>
        <w:t>члана</w:t>
      </w:r>
      <w:proofErr w:type="spellEnd"/>
      <w:r w:rsidRPr="00BB3F38">
        <w:rPr>
          <w:rFonts w:ascii="Arial" w:hAnsi="Arial" w:cs="Arial"/>
          <w:sz w:val="20"/>
          <w:szCs w:val="20"/>
        </w:rPr>
        <w:t xml:space="preserve"> 1. </w:t>
      </w:r>
      <w:proofErr w:type="spellStart"/>
      <w:r w:rsidRPr="00BB3F38">
        <w:rPr>
          <w:rFonts w:ascii="Arial" w:hAnsi="Arial" w:cs="Arial"/>
          <w:sz w:val="20"/>
          <w:szCs w:val="20"/>
        </w:rPr>
        <w:t>ове</w:t>
      </w:r>
      <w:proofErr w:type="spellEnd"/>
      <w:r w:rsidRPr="00BB3F38">
        <w:rPr>
          <w:rFonts w:ascii="Arial" w:hAnsi="Arial" w:cs="Arial"/>
          <w:sz w:val="20"/>
          <w:szCs w:val="20"/>
        </w:rPr>
        <w:t xml:space="preserve"> </w:t>
      </w:r>
      <w:proofErr w:type="spellStart"/>
      <w:r w:rsidRPr="00BB3F38">
        <w:rPr>
          <w:rFonts w:ascii="Arial" w:hAnsi="Arial" w:cs="Arial"/>
          <w:sz w:val="20"/>
          <w:szCs w:val="20"/>
        </w:rPr>
        <w:t>Одлуке</w:t>
      </w:r>
      <w:proofErr w:type="spellEnd"/>
      <w:r w:rsidRPr="00BB3F38">
        <w:rPr>
          <w:rFonts w:ascii="Arial" w:hAnsi="Arial" w:cs="Arial"/>
          <w:sz w:val="20"/>
          <w:szCs w:val="20"/>
        </w:rPr>
        <w:t xml:space="preserve"> </w:t>
      </w:r>
      <w:proofErr w:type="spellStart"/>
      <w:r w:rsidRPr="00BB3F38">
        <w:rPr>
          <w:rFonts w:ascii="Arial" w:hAnsi="Arial" w:cs="Arial"/>
          <w:sz w:val="20"/>
          <w:szCs w:val="20"/>
        </w:rPr>
        <w:t>односи</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искључиво</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сљедеће</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локалне</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путне</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правце</w:t>
      </w:r>
      <w:proofErr w:type="spellEnd"/>
      <w:r w:rsidRPr="00BB3F38">
        <w:rPr>
          <w:rFonts w:ascii="Arial" w:hAnsi="Arial" w:cs="Arial"/>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89326F" w:rsidP="00EB29AA">
      <w:pPr>
        <w:pStyle w:val="Bezproreda"/>
        <w:ind w:left="720"/>
        <w:jc w:val="both"/>
        <w:rPr>
          <w:rFonts w:ascii="Arial" w:hAnsi="Arial" w:cs="Arial"/>
          <w:b/>
          <w:sz w:val="20"/>
          <w:szCs w:val="20"/>
        </w:rPr>
      </w:pPr>
      <w:r w:rsidRPr="00BB3F38">
        <w:rPr>
          <w:rFonts w:ascii="Arial" w:hAnsi="Arial" w:cs="Arial"/>
          <w:sz w:val="20"/>
          <w:szCs w:val="20"/>
        </w:rPr>
        <w:t xml:space="preserve">- </w:t>
      </w:r>
      <w:r w:rsidR="005A18C8" w:rsidRPr="00BB3F38">
        <w:rPr>
          <w:rFonts w:ascii="Arial" w:hAnsi="Arial" w:cs="Arial"/>
          <w:sz w:val="20"/>
          <w:szCs w:val="20"/>
        </w:rPr>
        <w:t xml:space="preserve">ЛП-I-1 (Р-435-Биљег-Биоград-Ракова нога-Р-435), </w:t>
      </w:r>
      <w:proofErr w:type="spellStart"/>
      <w:r w:rsidR="005A18C8" w:rsidRPr="00BB3F38">
        <w:rPr>
          <w:rFonts w:ascii="Arial" w:hAnsi="Arial" w:cs="Arial"/>
          <w:b/>
          <w:sz w:val="20"/>
          <w:szCs w:val="20"/>
        </w:rPr>
        <w:t>број</w:t>
      </w:r>
      <w:proofErr w:type="spellEnd"/>
      <w:r w:rsidR="005A18C8" w:rsidRPr="00BB3F38">
        <w:rPr>
          <w:rFonts w:ascii="Arial" w:hAnsi="Arial" w:cs="Arial"/>
          <w:b/>
          <w:sz w:val="20"/>
          <w:szCs w:val="20"/>
        </w:rPr>
        <w:t xml:space="preserve"> </w:t>
      </w:r>
      <w:proofErr w:type="spellStart"/>
      <w:r w:rsidR="005A18C8" w:rsidRPr="00BB3F38">
        <w:rPr>
          <w:rFonts w:ascii="Arial" w:hAnsi="Arial" w:cs="Arial"/>
          <w:b/>
          <w:sz w:val="20"/>
          <w:szCs w:val="20"/>
        </w:rPr>
        <w:t>парцеле</w:t>
      </w:r>
      <w:proofErr w:type="spellEnd"/>
      <w:r w:rsidR="005A18C8" w:rsidRPr="00BB3F38">
        <w:rPr>
          <w:rFonts w:ascii="Arial" w:hAnsi="Arial" w:cs="Arial"/>
          <w:b/>
          <w:sz w:val="20"/>
          <w:szCs w:val="20"/>
        </w:rPr>
        <w:t xml:space="preserve"> 1986/1, 1991</w:t>
      </w:r>
      <w:r w:rsidR="001D7A23" w:rsidRPr="00BB3F38">
        <w:rPr>
          <w:rFonts w:ascii="Arial" w:hAnsi="Arial" w:cs="Arial"/>
          <w:b/>
          <w:sz w:val="20"/>
          <w:szCs w:val="20"/>
        </w:rPr>
        <w:t>,</w:t>
      </w:r>
      <w:r w:rsidR="005A18C8" w:rsidRPr="00BB3F38">
        <w:rPr>
          <w:rFonts w:ascii="Arial" w:hAnsi="Arial" w:cs="Arial"/>
          <w:b/>
          <w:sz w:val="20"/>
          <w:szCs w:val="20"/>
        </w:rPr>
        <w:t xml:space="preserve"> КО </w:t>
      </w:r>
      <w:proofErr w:type="spellStart"/>
      <w:r w:rsidR="005A18C8" w:rsidRPr="00BB3F38">
        <w:rPr>
          <w:rFonts w:ascii="Arial" w:hAnsi="Arial" w:cs="Arial"/>
          <w:b/>
          <w:sz w:val="20"/>
          <w:szCs w:val="20"/>
        </w:rPr>
        <w:t>Невесиње</w:t>
      </w:r>
      <w:proofErr w:type="spellEnd"/>
    </w:p>
    <w:p w:rsidR="005666B6" w:rsidRPr="00BB3F38" w:rsidRDefault="00016BE0" w:rsidP="00EB29AA">
      <w:pPr>
        <w:pStyle w:val="Bezproreda"/>
        <w:ind w:left="720"/>
        <w:jc w:val="both"/>
        <w:rPr>
          <w:rFonts w:ascii="Arial" w:hAnsi="Arial" w:cs="Arial"/>
          <w:sz w:val="20"/>
          <w:szCs w:val="20"/>
        </w:rPr>
      </w:pPr>
      <w:r w:rsidRPr="00BB3F38">
        <w:rPr>
          <w:rFonts w:ascii="Arial" w:hAnsi="Arial" w:cs="Arial"/>
          <w:sz w:val="20"/>
          <w:szCs w:val="20"/>
        </w:rPr>
        <w:t xml:space="preserve">- </w:t>
      </w:r>
      <w:r w:rsidR="0089326F" w:rsidRPr="00BB3F38">
        <w:rPr>
          <w:rFonts w:ascii="Arial" w:hAnsi="Arial" w:cs="Arial"/>
          <w:sz w:val="20"/>
          <w:szCs w:val="20"/>
        </w:rPr>
        <w:t xml:space="preserve"> </w:t>
      </w:r>
      <w:r w:rsidR="001D7A23" w:rsidRPr="00BB3F38">
        <w:rPr>
          <w:rFonts w:ascii="Arial" w:hAnsi="Arial" w:cs="Arial"/>
          <w:sz w:val="20"/>
          <w:szCs w:val="20"/>
        </w:rPr>
        <w:t>ЛП-I-</w:t>
      </w:r>
      <w:proofErr w:type="gramStart"/>
      <w:r w:rsidR="001D7A23" w:rsidRPr="00BB3F38">
        <w:rPr>
          <w:rFonts w:ascii="Arial" w:hAnsi="Arial" w:cs="Arial"/>
          <w:sz w:val="20"/>
          <w:szCs w:val="20"/>
        </w:rPr>
        <w:t xml:space="preserve">2 </w:t>
      </w:r>
      <w:r w:rsidR="005A18C8" w:rsidRPr="00BB3F38">
        <w:rPr>
          <w:rFonts w:ascii="Arial" w:hAnsi="Arial" w:cs="Arial"/>
          <w:sz w:val="20"/>
          <w:szCs w:val="20"/>
        </w:rPr>
        <w:t xml:space="preserve"> (</w:t>
      </w:r>
      <w:proofErr w:type="spellStart"/>
      <w:proofErr w:type="gramEnd"/>
      <w:r w:rsidR="005A18C8" w:rsidRPr="00BB3F38">
        <w:rPr>
          <w:rFonts w:ascii="Arial" w:hAnsi="Arial" w:cs="Arial"/>
          <w:sz w:val="20"/>
          <w:szCs w:val="20"/>
        </w:rPr>
        <w:t>Биљ</w:t>
      </w:r>
      <w:r w:rsidR="001D7A23" w:rsidRPr="00BB3F38">
        <w:rPr>
          <w:rFonts w:ascii="Arial" w:hAnsi="Arial" w:cs="Arial"/>
          <w:sz w:val="20"/>
          <w:szCs w:val="20"/>
        </w:rPr>
        <w:t>e</w:t>
      </w:r>
      <w:r w:rsidR="005A18C8" w:rsidRPr="00BB3F38">
        <w:rPr>
          <w:rFonts w:ascii="Arial" w:hAnsi="Arial" w:cs="Arial"/>
          <w:sz w:val="20"/>
          <w:szCs w:val="20"/>
        </w:rPr>
        <w:t>г-Удрежње</w:t>
      </w:r>
      <w:proofErr w:type="spellEnd"/>
      <w:r w:rsidR="005A18C8" w:rsidRPr="00BB3F38">
        <w:rPr>
          <w:rFonts w:ascii="Arial" w:hAnsi="Arial" w:cs="Arial"/>
          <w:sz w:val="20"/>
          <w:szCs w:val="20"/>
        </w:rPr>
        <w:t xml:space="preserve">- </w:t>
      </w:r>
      <w:proofErr w:type="spellStart"/>
      <w:r w:rsidR="005A18C8" w:rsidRPr="00BB3F38">
        <w:rPr>
          <w:rFonts w:ascii="Arial" w:hAnsi="Arial" w:cs="Arial"/>
          <w:sz w:val="20"/>
          <w:szCs w:val="20"/>
        </w:rPr>
        <w:t>Јасена</w:t>
      </w:r>
      <w:proofErr w:type="spellEnd"/>
      <w:r w:rsidR="005A18C8" w:rsidRPr="00BB3F38">
        <w:rPr>
          <w:rFonts w:ascii="Arial" w:hAnsi="Arial" w:cs="Arial"/>
          <w:sz w:val="20"/>
          <w:szCs w:val="20"/>
        </w:rPr>
        <w:t>)</w:t>
      </w:r>
      <w:r w:rsidR="005A18C8" w:rsidRPr="00BB3F38">
        <w:rPr>
          <w:rFonts w:ascii="Arial" w:hAnsi="Arial" w:cs="Arial"/>
          <w:b/>
          <w:sz w:val="20"/>
          <w:szCs w:val="20"/>
        </w:rPr>
        <w:t xml:space="preserve">, </w:t>
      </w:r>
      <w:proofErr w:type="spellStart"/>
      <w:r w:rsidR="005A18C8" w:rsidRPr="00BB3F38">
        <w:rPr>
          <w:rFonts w:ascii="Arial" w:hAnsi="Arial" w:cs="Arial"/>
          <w:b/>
          <w:sz w:val="20"/>
          <w:szCs w:val="20"/>
        </w:rPr>
        <w:t>број</w:t>
      </w:r>
      <w:proofErr w:type="spellEnd"/>
      <w:r w:rsidR="005A18C8" w:rsidRPr="00BB3F38">
        <w:rPr>
          <w:rFonts w:ascii="Arial" w:hAnsi="Arial" w:cs="Arial"/>
          <w:b/>
          <w:sz w:val="20"/>
          <w:szCs w:val="20"/>
        </w:rPr>
        <w:t xml:space="preserve"> </w:t>
      </w:r>
      <w:proofErr w:type="spellStart"/>
      <w:r w:rsidR="005A18C8" w:rsidRPr="00BB3F38">
        <w:rPr>
          <w:rFonts w:ascii="Arial" w:hAnsi="Arial" w:cs="Arial"/>
          <w:b/>
          <w:sz w:val="20"/>
          <w:szCs w:val="20"/>
        </w:rPr>
        <w:t>парцеле</w:t>
      </w:r>
      <w:proofErr w:type="spellEnd"/>
      <w:r w:rsidR="005A18C8" w:rsidRPr="00BB3F38">
        <w:rPr>
          <w:rFonts w:ascii="Arial" w:hAnsi="Arial" w:cs="Arial"/>
          <w:b/>
          <w:sz w:val="20"/>
          <w:szCs w:val="20"/>
        </w:rPr>
        <w:t xml:space="preserve"> 1382 КО </w:t>
      </w:r>
      <w:proofErr w:type="spellStart"/>
      <w:r w:rsidR="005A18C8" w:rsidRPr="00BB3F38">
        <w:rPr>
          <w:rFonts w:ascii="Arial" w:hAnsi="Arial" w:cs="Arial"/>
          <w:b/>
          <w:sz w:val="20"/>
          <w:szCs w:val="20"/>
        </w:rPr>
        <w:t>Удрежње</w:t>
      </w:r>
      <w:proofErr w:type="spellEnd"/>
      <w:r w:rsidR="005A18C8" w:rsidRPr="00BB3F38">
        <w:rPr>
          <w:rFonts w:ascii="Arial" w:hAnsi="Arial" w:cs="Arial"/>
          <w:b/>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016BE0" w:rsidP="00410DFB">
      <w:pPr>
        <w:pStyle w:val="Bezproreda"/>
        <w:numPr>
          <w:ilvl w:val="0"/>
          <w:numId w:val="11"/>
        </w:numPr>
        <w:jc w:val="both"/>
        <w:rPr>
          <w:rFonts w:ascii="Arial" w:hAnsi="Arial" w:cs="Arial"/>
          <w:sz w:val="20"/>
          <w:szCs w:val="20"/>
        </w:rPr>
      </w:pPr>
      <w:proofErr w:type="spellStart"/>
      <w:r w:rsidRPr="00BB3F38">
        <w:rPr>
          <w:rFonts w:ascii="Arial" w:hAnsi="Arial" w:cs="Arial"/>
          <w:sz w:val="20"/>
          <w:szCs w:val="20"/>
        </w:rPr>
        <w:t>Коришћење</w:t>
      </w:r>
      <w:proofErr w:type="spellEnd"/>
      <w:r w:rsidRPr="00BB3F38">
        <w:rPr>
          <w:rFonts w:ascii="Arial" w:hAnsi="Arial" w:cs="Arial"/>
          <w:sz w:val="20"/>
          <w:szCs w:val="20"/>
        </w:rPr>
        <w:t xml:space="preserve"> </w:t>
      </w:r>
      <w:proofErr w:type="spellStart"/>
      <w:r w:rsidRPr="00BB3F38">
        <w:rPr>
          <w:rFonts w:ascii="Arial" w:hAnsi="Arial" w:cs="Arial"/>
          <w:sz w:val="20"/>
          <w:szCs w:val="20"/>
        </w:rPr>
        <w:t>других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праваца</w:t>
      </w:r>
      <w:proofErr w:type="spellEnd"/>
      <w:r w:rsidRPr="00BB3F38">
        <w:rPr>
          <w:rFonts w:ascii="Arial" w:hAnsi="Arial" w:cs="Arial"/>
          <w:sz w:val="20"/>
          <w:szCs w:val="20"/>
        </w:rPr>
        <w:t xml:space="preserve"> </w:t>
      </w:r>
      <w:proofErr w:type="spellStart"/>
      <w:r w:rsidRPr="00BB3F38">
        <w:rPr>
          <w:rFonts w:ascii="Arial" w:hAnsi="Arial" w:cs="Arial"/>
          <w:sz w:val="20"/>
          <w:szCs w:val="20"/>
        </w:rPr>
        <w:t>није</w:t>
      </w:r>
      <w:proofErr w:type="spellEnd"/>
      <w:r w:rsidRPr="00BB3F38">
        <w:rPr>
          <w:rFonts w:ascii="Arial" w:hAnsi="Arial" w:cs="Arial"/>
          <w:sz w:val="20"/>
          <w:szCs w:val="20"/>
        </w:rPr>
        <w:t xml:space="preserve"> </w:t>
      </w:r>
      <w:proofErr w:type="spellStart"/>
      <w:r w:rsidRPr="00BB3F38">
        <w:rPr>
          <w:rFonts w:ascii="Arial" w:hAnsi="Arial" w:cs="Arial"/>
          <w:sz w:val="20"/>
          <w:szCs w:val="20"/>
        </w:rPr>
        <w:t>дозвољено</w:t>
      </w:r>
      <w:proofErr w:type="spellEnd"/>
      <w:r w:rsidRPr="00BB3F38">
        <w:rPr>
          <w:rFonts w:ascii="Arial" w:hAnsi="Arial" w:cs="Arial"/>
          <w:sz w:val="20"/>
          <w:szCs w:val="20"/>
        </w:rPr>
        <w:t xml:space="preserve"> </w:t>
      </w:r>
      <w:proofErr w:type="spellStart"/>
      <w:r w:rsidRPr="00BB3F38">
        <w:rPr>
          <w:rFonts w:ascii="Arial" w:hAnsi="Arial" w:cs="Arial"/>
          <w:sz w:val="20"/>
          <w:szCs w:val="20"/>
        </w:rPr>
        <w:t>без</w:t>
      </w:r>
      <w:proofErr w:type="spellEnd"/>
      <w:r w:rsidRPr="00BB3F38">
        <w:rPr>
          <w:rFonts w:ascii="Arial" w:hAnsi="Arial" w:cs="Arial"/>
          <w:sz w:val="20"/>
          <w:szCs w:val="20"/>
        </w:rPr>
        <w:t xml:space="preserve"> </w:t>
      </w:r>
      <w:proofErr w:type="spellStart"/>
      <w:r w:rsidRPr="00BB3F38">
        <w:rPr>
          <w:rFonts w:ascii="Arial" w:hAnsi="Arial" w:cs="Arial"/>
          <w:sz w:val="20"/>
          <w:szCs w:val="20"/>
        </w:rPr>
        <w:t>претходне</w:t>
      </w:r>
      <w:proofErr w:type="spellEnd"/>
      <w:r w:rsidRPr="00BB3F38">
        <w:rPr>
          <w:rFonts w:ascii="Arial" w:hAnsi="Arial" w:cs="Arial"/>
          <w:sz w:val="20"/>
          <w:szCs w:val="20"/>
        </w:rPr>
        <w:t xml:space="preserve"> </w:t>
      </w:r>
      <w:proofErr w:type="spellStart"/>
      <w:r w:rsidRPr="00BB3F38">
        <w:rPr>
          <w:rFonts w:ascii="Arial" w:hAnsi="Arial" w:cs="Arial"/>
          <w:sz w:val="20"/>
          <w:szCs w:val="20"/>
        </w:rPr>
        <w:t>сагласности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5666B6" w:rsidP="005A18C8">
      <w:pPr>
        <w:pStyle w:val="Bezproreda"/>
        <w:jc w:val="both"/>
        <w:rPr>
          <w:rFonts w:ascii="Arial" w:hAnsi="Arial" w:cs="Arial"/>
          <w:b/>
          <w:sz w:val="20"/>
          <w:szCs w:val="20"/>
        </w:rPr>
      </w:pPr>
    </w:p>
    <w:p w:rsidR="005666B6" w:rsidRPr="00BB3F38" w:rsidRDefault="00C9380F" w:rsidP="005A18C8">
      <w:pPr>
        <w:pStyle w:val="Bezproreda"/>
        <w:jc w:val="center"/>
        <w:rPr>
          <w:rFonts w:ascii="Arial" w:hAnsi="Arial" w:cs="Arial"/>
          <w:b/>
          <w:sz w:val="20"/>
          <w:szCs w:val="20"/>
          <w:lang w:val="hr-HR"/>
        </w:rPr>
      </w:pPr>
      <w:r w:rsidRPr="00BB3F38">
        <w:rPr>
          <w:rFonts w:ascii="Arial" w:hAnsi="Arial" w:cs="Arial"/>
          <w:b/>
          <w:sz w:val="20"/>
          <w:szCs w:val="20"/>
        </w:rPr>
        <w:t>I</w:t>
      </w:r>
      <w:r w:rsidRPr="00BB3F38">
        <w:rPr>
          <w:rFonts w:ascii="Arial" w:hAnsi="Arial" w:cs="Arial"/>
          <w:b/>
          <w:sz w:val="20"/>
          <w:szCs w:val="20"/>
          <w:lang w:val="hr-HR"/>
        </w:rPr>
        <w:t>II</w:t>
      </w:r>
    </w:p>
    <w:p w:rsidR="005666B6" w:rsidRPr="00BB3F38" w:rsidRDefault="00016BE0" w:rsidP="005A18C8">
      <w:pPr>
        <w:pStyle w:val="Bezproreda"/>
        <w:jc w:val="both"/>
        <w:rPr>
          <w:rFonts w:ascii="Arial" w:hAnsi="Arial" w:cs="Arial"/>
          <w:sz w:val="20"/>
          <w:szCs w:val="20"/>
        </w:rPr>
      </w:pPr>
      <w:proofErr w:type="spellStart"/>
      <w:r w:rsidRPr="00BB3F38">
        <w:rPr>
          <w:rFonts w:ascii="Arial" w:hAnsi="Arial" w:cs="Arial"/>
          <w:sz w:val="20"/>
          <w:szCs w:val="20"/>
        </w:rPr>
        <w:t>Корисник</w:t>
      </w:r>
      <w:proofErr w:type="spellEnd"/>
      <w:r w:rsidRPr="00BB3F38">
        <w:rPr>
          <w:rFonts w:ascii="Arial" w:hAnsi="Arial" w:cs="Arial"/>
          <w:sz w:val="20"/>
          <w:szCs w:val="20"/>
        </w:rPr>
        <w:t xml:space="preserve"> </w:t>
      </w:r>
      <w:proofErr w:type="spellStart"/>
      <w:r w:rsidRPr="00BB3F38">
        <w:rPr>
          <w:rFonts w:ascii="Arial" w:hAnsi="Arial" w:cs="Arial"/>
          <w:sz w:val="20"/>
          <w:szCs w:val="20"/>
        </w:rPr>
        <w:t>је</w:t>
      </w:r>
      <w:proofErr w:type="spellEnd"/>
      <w:r w:rsidRPr="00BB3F38">
        <w:rPr>
          <w:rFonts w:ascii="Arial" w:hAnsi="Arial" w:cs="Arial"/>
          <w:sz w:val="20"/>
          <w:szCs w:val="20"/>
        </w:rPr>
        <w:t xml:space="preserve"> </w:t>
      </w:r>
      <w:proofErr w:type="spellStart"/>
      <w:r w:rsidRPr="00BB3F38">
        <w:rPr>
          <w:rFonts w:ascii="Arial" w:hAnsi="Arial" w:cs="Arial"/>
          <w:sz w:val="20"/>
          <w:szCs w:val="20"/>
        </w:rPr>
        <w:t>дужан</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w:t>
      </w:r>
    </w:p>
    <w:p w:rsidR="005666B6" w:rsidRPr="00BB3F38" w:rsidRDefault="00016BE0" w:rsidP="005A18C8">
      <w:pPr>
        <w:pStyle w:val="Bezproreda"/>
        <w:jc w:val="both"/>
        <w:rPr>
          <w:rFonts w:ascii="Arial" w:hAnsi="Arial" w:cs="Arial"/>
          <w:sz w:val="20"/>
          <w:szCs w:val="20"/>
        </w:rPr>
      </w:pPr>
      <w:r w:rsidRPr="00BB3F38">
        <w:rPr>
          <w:rFonts w:ascii="Arial" w:hAnsi="Arial" w:cs="Arial"/>
          <w:sz w:val="20"/>
          <w:szCs w:val="20"/>
        </w:rPr>
        <w:t xml:space="preserve">1. </w:t>
      </w:r>
      <w:proofErr w:type="spellStart"/>
      <w:r w:rsidRPr="00BB3F38">
        <w:rPr>
          <w:rFonts w:ascii="Arial" w:hAnsi="Arial" w:cs="Arial"/>
          <w:sz w:val="20"/>
          <w:szCs w:val="20"/>
        </w:rPr>
        <w:t>Поштује</w:t>
      </w:r>
      <w:proofErr w:type="spellEnd"/>
      <w:r w:rsidRPr="00BB3F38">
        <w:rPr>
          <w:rFonts w:ascii="Arial" w:hAnsi="Arial" w:cs="Arial"/>
          <w:sz w:val="20"/>
          <w:szCs w:val="20"/>
        </w:rPr>
        <w:t xml:space="preserve"> </w:t>
      </w:r>
      <w:proofErr w:type="spellStart"/>
      <w:r w:rsidRPr="00BB3F38">
        <w:rPr>
          <w:rFonts w:ascii="Arial" w:hAnsi="Arial" w:cs="Arial"/>
          <w:sz w:val="20"/>
          <w:szCs w:val="20"/>
        </w:rPr>
        <w:t>све</w:t>
      </w:r>
      <w:proofErr w:type="spellEnd"/>
      <w:r w:rsidRPr="00BB3F38">
        <w:rPr>
          <w:rFonts w:ascii="Arial" w:hAnsi="Arial" w:cs="Arial"/>
          <w:sz w:val="20"/>
          <w:szCs w:val="20"/>
        </w:rPr>
        <w:t xml:space="preserve"> </w:t>
      </w:r>
      <w:proofErr w:type="spellStart"/>
      <w:r w:rsidRPr="00BB3F38">
        <w:rPr>
          <w:rFonts w:ascii="Arial" w:hAnsi="Arial" w:cs="Arial"/>
          <w:sz w:val="20"/>
          <w:szCs w:val="20"/>
        </w:rPr>
        <w:t>важеће</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прописе</w:t>
      </w:r>
      <w:proofErr w:type="spellEnd"/>
      <w:r w:rsidRPr="00BB3F38">
        <w:rPr>
          <w:rFonts w:ascii="Arial" w:hAnsi="Arial" w:cs="Arial"/>
          <w:sz w:val="20"/>
          <w:szCs w:val="20"/>
        </w:rPr>
        <w:t xml:space="preserve"> </w:t>
      </w:r>
      <w:proofErr w:type="spellStart"/>
      <w:r w:rsidRPr="00BB3F38">
        <w:rPr>
          <w:rFonts w:ascii="Arial" w:hAnsi="Arial" w:cs="Arial"/>
          <w:sz w:val="20"/>
          <w:szCs w:val="20"/>
        </w:rPr>
        <w:t>из</w:t>
      </w:r>
      <w:proofErr w:type="spellEnd"/>
      <w:r w:rsidRPr="00BB3F38">
        <w:rPr>
          <w:rFonts w:ascii="Arial" w:hAnsi="Arial" w:cs="Arial"/>
          <w:sz w:val="20"/>
          <w:szCs w:val="20"/>
        </w:rPr>
        <w:t xml:space="preserve"> </w:t>
      </w:r>
      <w:proofErr w:type="spellStart"/>
      <w:r w:rsidRPr="00BB3F38">
        <w:rPr>
          <w:rFonts w:ascii="Arial" w:hAnsi="Arial" w:cs="Arial"/>
          <w:sz w:val="20"/>
          <w:szCs w:val="20"/>
        </w:rPr>
        <w:t>области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безбједности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саобраћаја</w:t>
      </w:r>
      <w:proofErr w:type="spellEnd"/>
      <w:r w:rsidRPr="00BB3F38">
        <w:rPr>
          <w:rFonts w:ascii="Arial" w:hAnsi="Arial" w:cs="Arial"/>
          <w:sz w:val="20"/>
          <w:szCs w:val="20"/>
        </w:rPr>
        <w:t xml:space="preserve">, </w:t>
      </w:r>
      <w:proofErr w:type="spellStart"/>
      <w:r w:rsidRPr="00BB3F38">
        <w:rPr>
          <w:rFonts w:ascii="Arial" w:hAnsi="Arial" w:cs="Arial"/>
          <w:sz w:val="20"/>
          <w:szCs w:val="20"/>
        </w:rPr>
        <w:t>јавних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путева</w:t>
      </w:r>
      <w:proofErr w:type="spellEnd"/>
      <w:r w:rsidRPr="00BB3F38">
        <w:rPr>
          <w:rFonts w:ascii="Arial" w:hAnsi="Arial" w:cs="Arial"/>
          <w:sz w:val="20"/>
          <w:szCs w:val="20"/>
        </w:rPr>
        <w:t xml:space="preserve">, </w:t>
      </w:r>
      <w:proofErr w:type="spellStart"/>
      <w:r w:rsidRPr="00BB3F38">
        <w:rPr>
          <w:rFonts w:ascii="Arial" w:hAnsi="Arial" w:cs="Arial"/>
          <w:sz w:val="20"/>
          <w:szCs w:val="20"/>
        </w:rPr>
        <w:t>заштите</w:t>
      </w:r>
      <w:proofErr w:type="spellEnd"/>
      <w:r w:rsidRPr="00BB3F38">
        <w:rPr>
          <w:rFonts w:ascii="Arial" w:hAnsi="Arial" w:cs="Arial"/>
          <w:sz w:val="20"/>
          <w:szCs w:val="20"/>
        </w:rPr>
        <w:t xml:space="preserve"> </w:t>
      </w:r>
      <w:proofErr w:type="spellStart"/>
      <w:r w:rsidRPr="00BB3F38">
        <w:rPr>
          <w:rFonts w:ascii="Arial" w:hAnsi="Arial" w:cs="Arial"/>
          <w:sz w:val="20"/>
          <w:szCs w:val="20"/>
        </w:rPr>
        <w:t>животне</w:t>
      </w:r>
      <w:proofErr w:type="spellEnd"/>
      <w:r w:rsidRPr="00BB3F38">
        <w:rPr>
          <w:rFonts w:ascii="Arial" w:hAnsi="Arial" w:cs="Arial"/>
          <w:sz w:val="20"/>
          <w:szCs w:val="20"/>
        </w:rPr>
        <w:t xml:space="preserve"> </w:t>
      </w:r>
      <w:proofErr w:type="spellStart"/>
      <w:r w:rsidRPr="00BB3F38">
        <w:rPr>
          <w:rFonts w:ascii="Arial" w:hAnsi="Arial" w:cs="Arial"/>
          <w:sz w:val="20"/>
          <w:szCs w:val="20"/>
        </w:rPr>
        <w:t>средине</w:t>
      </w:r>
      <w:proofErr w:type="spellEnd"/>
      <w:r w:rsidRPr="00BB3F38">
        <w:rPr>
          <w:rFonts w:ascii="Arial" w:hAnsi="Arial" w:cs="Arial"/>
          <w:sz w:val="20"/>
          <w:szCs w:val="20"/>
        </w:rPr>
        <w:t xml:space="preserve"> и </w:t>
      </w:r>
      <w:proofErr w:type="spellStart"/>
      <w:r w:rsidRPr="00BB3F38">
        <w:rPr>
          <w:rFonts w:ascii="Arial" w:hAnsi="Arial" w:cs="Arial"/>
          <w:sz w:val="20"/>
          <w:szCs w:val="20"/>
        </w:rPr>
        <w:t>рударства</w:t>
      </w:r>
      <w:proofErr w:type="spellEnd"/>
      <w:r w:rsidRPr="00BB3F38">
        <w:rPr>
          <w:rFonts w:ascii="Arial" w:hAnsi="Arial" w:cs="Arial"/>
          <w:sz w:val="20"/>
          <w:szCs w:val="20"/>
        </w:rPr>
        <w:t>.</w:t>
      </w:r>
    </w:p>
    <w:p w:rsidR="005666B6" w:rsidRPr="00BB3F38" w:rsidRDefault="00016BE0" w:rsidP="005A18C8">
      <w:pPr>
        <w:pStyle w:val="Bezproreda"/>
        <w:jc w:val="both"/>
        <w:rPr>
          <w:rFonts w:ascii="Arial" w:hAnsi="Arial" w:cs="Arial"/>
          <w:sz w:val="20"/>
          <w:szCs w:val="20"/>
        </w:rPr>
      </w:pPr>
      <w:r w:rsidRPr="00BB3F38">
        <w:rPr>
          <w:rFonts w:ascii="Arial" w:hAnsi="Arial" w:cs="Arial"/>
          <w:sz w:val="20"/>
          <w:szCs w:val="20"/>
        </w:rPr>
        <w:t xml:space="preserve">2. </w:t>
      </w:r>
      <w:proofErr w:type="spellStart"/>
      <w:r w:rsidRPr="00BB3F38">
        <w:rPr>
          <w:rFonts w:ascii="Arial" w:hAnsi="Arial" w:cs="Arial"/>
          <w:sz w:val="20"/>
          <w:szCs w:val="20"/>
        </w:rPr>
        <w:t>Врши</w:t>
      </w:r>
      <w:proofErr w:type="spellEnd"/>
      <w:r w:rsidRPr="00BB3F38">
        <w:rPr>
          <w:rFonts w:ascii="Arial" w:hAnsi="Arial" w:cs="Arial"/>
          <w:sz w:val="20"/>
          <w:szCs w:val="20"/>
        </w:rPr>
        <w:t xml:space="preserve"> </w:t>
      </w:r>
      <w:proofErr w:type="spellStart"/>
      <w:r w:rsidRPr="00BB3F38">
        <w:rPr>
          <w:rFonts w:ascii="Arial" w:hAnsi="Arial" w:cs="Arial"/>
          <w:sz w:val="20"/>
          <w:szCs w:val="20"/>
        </w:rPr>
        <w:t>транспорт</w:t>
      </w:r>
      <w:proofErr w:type="spellEnd"/>
      <w:r w:rsidRPr="00BB3F38">
        <w:rPr>
          <w:rFonts w:ascii="Arial" w:hAnsi="Arial" w:cs="Arial"/>
          <w:sz w:val="20"/>
          <w:szCs w:val="20"/>
        </w:rPr>
        <w:t xml:space="preserve"> </w:t>
      </w:r>
      <w:proofErr w:type="spellStart"/>
      <w:r w:rsidRPr="00BB3F38">
        <w:rPr>
          <w:rFonts w:ascii="Arial" w:hAnsi="Arial" w:cs="Arial"/>
          <w:sz w:val="20"/>
          <w:szCs w:val="20"/>
        </w:rPr>
        <w:t>искључиво</w:t>
      </w:r>
      <w:proofErr w:type="spellEnd"/>
      <w:r w:rsidRPr="00BB3F38">
        <w:rPr>
          <w:rFonts w:ascii="Arial" w:hAnsi="Arial" w:cs="Arial"/>
          <w:sz w:val="20"/>
          <w:szCs w:val="20"/>
        </w:rPr>
        <w:t xml:space="preserve"> </w:t>
      </w:r>
      <w:proofErr w:type="spellStart"/>
      <w:r w:rsidRPr="00BB3F38">
        <w:rPr>
          <w:rFonts w:ascii="Arial" w:hAnsi="Arial" w:cs="Arial"/>
          <w:sz w:val="20"/>
          <w:szCs w:val="20"/>
        </w:rPr>
        <w:t>возилима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која</w:t>
      </w:r>
      <w:proofErr w:type="spellEnd"/>
      <w:r w:rsidRPr="00BB3F38">
        <w:rPr>
          <w:rFonts w:ascii="Arial" w:hAnsi="Arial" w:cs="Arial"/>
          <w:sz w:val="20"/>
          <w:szCs w:val="20"/>
        </w:rPr>
        <w:t xml:space="preserve"> </w:t>
      </w:r>
      <w:proofErr w:type="spellStart"/>
      <w:r w:rsidRPr="00BB3F38">
        <w:rPr>
          <w:rFonts w:ascii="Arial" w:hAnsi="Arial" w:cs="Arial"/>
          <w:sz w:val="20"/>
          <w:szCs w:val="20"/>
        </w:rPr>
        <w:t>испуњавају</w:t>
      </w:r>
      <w:proofErr w:type="spellEnd"/>
      <w:r w:rsidRPr="00BB3F38">
        <w:rPr>
          <w:rFonts w:ascii="Arial" w:hAnsi="Arial" w:cs="Arial"/>
          <w:sz w:val="20"/>
          <w:szCs w:val="20"/>
        </w:rPr>
        <w:t xml:space="preserve"> </w:t>
      </w:r>
      <w:proofErr w:type="spellStart"/>
      <w:r w:rsidRPr="00BB3F38">
        <w:rPr>
          <w:rFonts w:ascii="Arial" w:hAnsi="Arial" w:cs="Arial"/>
          <w:sz w:val="20"/>
          <w:szCs w:val="20"/>
        </w:rPr>
        <w:t>законске</w:t>
      </w:r>
      <w:proofErr w:type="spellEnd"/>
      <w:r w:rsidRPr="00BB3F38">
        <w:rPr>
          <w:rFonts w:ascii="Arial" w:hAnsi="Arial" w:cs="Arial"/>
          <w:sz w:val="20"/>
          <w:szCs w:val="20"/>
        </w:rPr>
        <w:t xml:space="preserve"> </w:t>
      </w:r>
      <w:proofErr w:type="spellStart"/>
      <w:r w:rsidRPr="00BB3F38">
        <w:rPr>
          <w:rFonts w:ascii="Arial" w:hAnsi="Arial" w:cs="Arial"/>
          <w:sz w:val="20"/>
          <w:szCs w:val="20"/>
        </w:rPr>
        <w:t>услове</w:t>
      </w:r>
      <w:proofErr w:type="spellEnd"/>
      <w:r w:rsidRPr="00BB3F38">
        <w:rPr>
          <w:rFonts w:ascii="Arial" w:hAnsi="Arial" w:cs="Arial"/>
          <w:sz w:val="20"/>
          <w:szCs w:val="20"/>
        </w:rPr>
        <w:t xml:space="preserve"> у </w:t>
      </w:r>
      <w:proofErr w:type="spellStart"/>
      <w:r w:rsidRPr="00BB3F38">
        <w:rPr>
          <w:rFonts w:ascii="Arial" w:hAnsi="Arial" w:cs="Arial"/>
          <w:sz w:val="20"/>
          <w:szCs w:val="20"/>
        </w:rPr>
        <w:t>погледу</w:t>
      </w:r>
      <w:proofErr w:type="spellEnd"/>
      <w:r w:rsidRPr="00BB3F38">
        <w:rPr>
          <w:rFonts w:ascii="Arial" w:hAnsi="Arial" w:cs="Arial"/>
          <w:sz w:val="20"/>
          <w:szCs w:val="20"/>
        </w:rPr>
        <w:t xml:space="preserve"> </w:t>
      </w:r>
      <w:proofErr w:type="spellStart"/>
      <w:r w:rsidRPr="00BB3F38">
        <w:rPr>
          <w:rFonts w:ascii="Arial" w:hAnsi="Arial" w:cs="Arial"/>
          <w:sz w:val="20"/>
          <w:szCs w:val="20"/>
        </w:rPr>
        <w:t>осовинског</w:t>
      </w:r>
      <w:proofErr w:type="spellEnd"/>
      <w:r w:rsidRPr="00BB3F38">
        <w:rPr>
          <w:rFonts w:ascii="Arial" w:hAnsi="Arial" w:cs="Arial"/>
          <w:sz w:val="20"/>
          <w:szCs w:val="20"/>
        </w:rPr>
        <w:t xml:space="preserve"> </w:t>
      </w:r>
      <w:proofErr w:type="spellStart"/>
      <w:r w:rsidRPr="00BB3F38">
        <w:rPr>
          <w:rFonts w:ascii="Arial" w:hAnsi="Arial" w:cs="Arial"/>
          <w:sz w:val="20"/>
          <w:szCs w:val="20"/>
        </w:rPr>
        <w:t>оптерећења</w:t>
      </w:r>
      <w:proofErr w:type="spellEnd"/>
      <w:r w:rsidRPr="00BB3F38">
        <w:rPr>
          <w:rFonts w:ascii="Arial" w:hAnsi="Arial" w:cs="Arial"/>
          <w:sz w:val="20"/>
          <w:szCs w:val="20"/>
        </w:rPr>
        <w:t xml:space="preserve">, </w:t>
      </w:r>
      <w:proofErr w:type="spellStart"/>
      <w:r w:rsidRPr="00BB3F38">
        <w:rPr>
          <w:rFonts w:ascii="Arial" w:hAnsi="Arial" w:cs="Arial"/>
          <w:sz w:val="20"/>
          <w:szCs w:val="20"/>
        </w:rPr>
        <w:t>укупне</w:t>
      </w:r>
      <w:proofErr w:type="spellEnd"/>
      <w:r w:rsidRPr="00BB3F38">
        <w:rPr>
          <w:rFonts w:ascii="Arial" w:hAnsi="Arial" w:cs="Arial"/>
          <w:sz w:val="20"/>
          <w:szCs w:val="20"/>
        </w:rPr>
        <w:t xml:space="preserve"> </w:t>
      </w:r>
      <w:proofErr w:type="spellStart"/>
      <w:r w:rsidRPr="00BB3F38">
        <w:rPr>
          <w:rFonts w:ascii="Arial" w:hAnsi="Arial" w:cs="Arial"/>
          <w:sz w:val="20"/>
          <w:szCs w:val="20"/>
        </w:rPr>
        <w:t>масе</w:t>
      </w:r>
      <w:proofErr w:type="spellEnd"/>
      <w:r w:rsidRPr="00BB3F38">
        <w:rPr>
          <w:rFonts w:ascii="Arial" w:hAnsi="Arial" w:cs="Arial"/>
          <w:sz w:val="20"/>
          <w:szCs w:val="20"/>
        </w:rPr>
        <w:t xml:space="preserve"> и </w:t>
      </w:r>
      <w:proofErr w:type="spellStart"/>
      <w:r w:rsidRPr="00BB3F38">
        <w:rPr>
          <w:rFonts w:ascii="Arial" w:hAnsi="Arial" w:cs="Arial"/>
          <w:sz w:val="20"/>
          <w:szCs w:val="20"/>
        </w:rPr>
        <w:t>техничке</w:t>
      </w:r>
      <w:proofErr w:type="spellEnd"/>
      <w:r w:rsidRPr="00BB3F38">
        <w:rPr>
          <w:rFonts w:ascii="Arial" w:hAnsi="Arial" w:cs="Arial"/>
          <w:sz w:val="20"/>
          <w:szCs w:val="20"/>
        </w:rPr>
        <w:t xml:space="preserve"> </w:t>
      </w:r>
      <w:proofErr w:type="spellStart"/>
      <w:r w:rsidRPr="00BB3F38">
        <w:rPr>
          <w:rFonts w:ascii="Arial" w:hAnsi="Arial" w:cs="Arial"/>
          <w:sz w:val="20"/>
          <w:szCs w:val="20"/>
        </w:rPr>
        <w:t>исправности</w:t>
      </w:r>
      <w:proofErr w:type="spellEnd"/>
      <w:r w:rsidRPr="00BB3F38">
        <w:rPr>
          <w:rFonts w:ascii="Arial" w:hAnsi="Arial" w:cs="Arial"/>
          <w:sz w:val="20"/>
          <w:szCs w:val="20"/>
        </w:rPr>
        <w:t>.</w:t>
      </w:r>
    </w:p>
    <w:p w:rsidR="00146FAE" w:rsidRPr="00BB3F38" w:rsidRDefault="00016BE0" w:rsidP="005A18C8">
      <w:pPr>
        <w:pStyle w:val="Bezproreda"/>
        <w:jc w:val="both"/>
        <w:rPr>
          <w:rFonts w:ascii="Arial" w:hAnsi="Arial" w:cs="Arial"/>
          <w:sz w:val="20"/>
          <w:szCs w:val="20"/>
        </w:rPr>
      </w:pPr>
      <w:r w:rsidRPr="00BB3F38">
        <w:rPr>
          <w:rFonts w:ascii="Arial" w:hAnsi="Arial" w:cs="Arial"/>
          <w:sz w:val="20"/>
          <w:szCs w:val="20"/>
        </w:rPr>
        <w:t xml:space="preserve">3. </w:t>
      </w:r>
      <w:proofErr w:type="spellStart"/>
      <w:r w:rsidRPr="00BB3F38">
        <w:rPr>
          <w:rFonts w:ascii="Arial" w:hAnsi="Arial" w:cs="Arial"/>
          <w:sz w:val="20"/>
          <w:szCs w:val="20"/>
        </w:rPr>
        <w:t>Организује</w:t>
      </w:r>
      <w:proofErr w:type="spellEnd"/>
      <w:r w:rsidRPr="00BB3F38">
        <w:rPr>
          <w:rFonts w:ascii="Arial" w:hAnsi="Arial" w:cs="Arial"/>
          <w:sz w:val="20"/>
          <w:szCs w:val="20"/>
        </w:rPr>
        <w:t xml:space="preserve"> </w:t>
      </w:r>
      <w:proofErr w:type="spellStart"/>
      <w:r w:rsidRPr="00BB3F38">
        <w:rPr>
          <w:rFonts w:ascii="Arial" w:hAnsi="Arial" w:cs="Arial"/>
          <w:sz w:val="20"/>
          <w:szCs w:val="20"/>
        </w:rPr>
        <w:t>транспорт</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начин</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 xml:space="preserve"> </w:t>
      </w:r>
      <w:proofErr w:type="spellStart"/>
      <w:r w:rsidRPr="00BB3F38">
        <w:rPr>
          <w:rFonts w:ascii="Arial" w:hAnsi="Arial" w:cs="Arial"/>
          <w:sz w:val="20"/>
          <w:szCs w:val="20"/>
        </w:rPr>
        <w:t>с</w:t>
      </w:r>
      <w:r w:rsidR="001D7A23" w:rsidRPr="00BB3F38">
        <w:rPr>
          <w:rFonts w:ascii="Arial" w:hAnsi="Arial" w:cs="Arial"/>
          <w:sz w:val="20"/>
          <w:szCs w:val="20"/>
        </w:rPr>
        <w:t>е</w:t>
      </w:r>
      <w:proofErr w:type="spellEnd"/>
      <w:r w:rsidR="001D7A23" w:rsidRPr="00BB3F38">
        <w:rPr>
          <w:rFonts w:ascii="Arial" w:hAnsi="Arial" w:cs="Arial"/>
          <w:sz w:val="20"/>
          <w:szCs w:val="20"/>
        </w:rPr>
        <w:t xml:space="preserve"> </w:t>
      </w:r>
      <w:proofErr w:type="spellStart"/>
      <w:r w:rsidR="001D7A23" w:rsidRPr="00BB3F38">
        <w:rPr>
          <w:rFonts w:ascii="Arial" w:hAnsi="Arial" w:cs="Arial"/>
          <w:sz w:val="20"/>
          <w:szCs w:val="20"/>
        </w:rPr>
        <w:t>спријечи</w:t>
      </w:r>
      <w:proofErr w:type="spellEnd"/>
      <w:r w:rsidR="001D7A23" w:rsidRPr="00BB3F38">
        <w:rPr>
          <w:rFonts w:ascii="Arial" w:hAnsi="Arial" w:cs="Arial"/>
          <w:sz w:val="20"/>
          <w:szCs w:val="20"/>
        </w:rPr>
        <w:t xml:space="preserve"> </w:t>
      </w:r>
      <w:proofErr w:type="spellStart"/>
      <w:r w:rsidR="001D7A23" w:rsidRPr="00BB3F38">
        <w:rPr>
          <w:rFonts w:ascii="Arial" w:hAnsi="Arial" w:cs="Arial"/>
          <w:sz w:val="20"/>
          <w:szCs w:val="20"/>
        </w:rPr>
        <w:t>расипање</w:t>
      </w:r>
      <w:proofErr w:type="spellEnd"/>
      <w:r w:rsidR="001D7A23" w:rsidRPr="00BB3F38">
        <w:rPr>
          <w:rFonts w:ascii="Arial" w:hAnsi="Arial" w:cs="Arial"/>
          <w:sz w:val="20"/>
          <w:szCs w:val="20"/>
        </w:rPr>
        <w:t xml:space="preserve"> </w:t>
      </w:r>
      <w:proofErr w:type="spellStart"/>
      <w:r w:rsidR="001D7A23" w:rsidRPr="00BB3F38">
        <w:rPr>
          <w:rFonts w:ascii="Arial" w:hAnsi="Arial" w:cs="Arial"/>
          <w:sz w:val="20"/>
          <w:szCs w:val="20"/>
        </w:rPr>
        <w:t>материјала</w:t>
      </w:r>
      <w:proofErr w:type="spellEnd"/>
      <w:r w:rsidR="001D7A23" w:rsidRPr="00BB3F38">
        <w:rPr>
          <w:rFonts w:ascii="Arial" w:hAnsi="Arial" w:cs="Arial"/>
          <w:sz w:val="20"/>
          <w:szCs w:val="20"/>
        </w:rPr>
        <w:t xml:space="preserve"> </w:t>
      </w:r>
      <w:r w:rsidRPr="00BB3F38">
        <w:rPr>
          <w:rFonts w:ascii="Arial" w:hAnsi="Arial" w:cs="Arial"/>
          <w:sz w:val="20"/>
          <w:szCs w:val="20"/>
        </w:rPr>
        <w:t xml:space="preserve">и </w:t>
      </w:r>
      <w:proofErr w:type="spellStart"/>
      <w:r w:rsidRPr="00BB3F38">
        <w:rPr>
          <w:rFonts w:ascii="Arial" w:hAnsi="Arial" w:cs="Arial"/>
          <w:sz w:val="20"/>
          <w:szCs w:val="20"/>
        </w:rPr>
        <w:t>стварање</w:t>
      </w:r>
      <w:proofErr w:type="spellEnd"/>
      <w:r w:rsidRPr="00BB3F38">
        <w:rPr>
          <w:rFonts w:ascii="Arial" w:hAnsi="Arial" w:cs="Arial"/>
          <w:sz w:val="20"/>
          <w:szCs w:val="20"/>
        </w:rPr>
        <w:t xml:space="preserve"> </w:t>
      </w:r>
      <w:proofErr w:type="spellStart"/>
      <w:r w:rsidRPr="00BB3F38">
        <w:rPr>
          <w:rFonts w:ascii="Arial" w:hAnsi="Arial" w:cs="Arial"/>
          <w:sz w:val="20"/>
          <w:szCs w:val="20"/>
        </w:rPr>
        <w:t>опасности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друге</w:t>
      </w:r>
      <w:proofErr w:type="spellEnd"/>
      <w:r w:rsidRPr="00BB3F38">
        <w:rPr>
          <w:rFonts w:ascii="Arial" w:hAnsi="Arial" w:cs="Arial"/>
          <w:sz w:val="20"/>
          <w:szCs w:val="20"/>
        </w:rPr>
        <w:t xml:space="preserve"> </w:t>
      </w:r>
      <w:proofErr w:type="spellStart"/>
      <w:r w:rsidRPr="00BB3F38">
        <w:rPr>
          <w:rFonts w:ascii="Arial" w:hAnsi="Arial" w:cs="Arial"/>
          <w:sz w:val="20"/>
          <w:szCs w:val="20"/>
        </w:rPr>
        <w:t>учеснике</w:t>
      </w:r>
      <w:proofErr w:type="spellEnd"/>
      <w:r w:rsidRPr="00BB3F38">
        <w:rPr>
          <w:rFonts w:ascii="Arial" w:hAnsi="Arial" w:cs="Arial"/>
          <w:sz w:val="20"/>
          <w:szCs w:val="20"/>
        </w:rPr>
        <w:t xml:space="preserve"> у </w:t>
      </w:r>
      <w:proofErr w:type="spellStart"/>
      <w:r w:rsidRPr="00BB3F38">
        <w:rPr>
          <w:rFonts w:ascii="Arial" w:hAnsi="Arial" w:cs="Arial"/>
          <w:sz w:val="20"/>
          <w:szCs w:val="20"/>
        </w:rPr>
        <w:t>саобраћају</w:t>
      </w:r>
      <w:proofErr w:type="spellEnd"/>
      <w:r w:rsidRPr="00BB3F38">
        <w:rPr>
          <w:rFonts w:ascii="Arial" w:hAnsi="Arial" w:cs="Arial"/>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C9380F" w:rsidP="005A18C8">
      <w:pPr>
        <w:pStyle w:val="Bezproreda"/>
        <w:jc w:val="center"/>
        <w:rPr>
          <w:rFonts w:ascii="Arial" w:hAnsi="Arial" w:cs="Arial"/>
          <w:b/>
          <w:sz w:val="20"/>
          <w:szCs w:val="20"/>
        </w:rPr>
      </w:pPr>
      <w:r w:rsidRPr="00BB3F38">
        <w:rPr>
          <w:rFonts w:ascii="Arial" w:hAnsi="Arial" w:cs="Arial"/>
          <w:b/>
          <w:sz w:val="20"/>
          <w:szCs w:val="20"/>
        </w:rPr>
        <w:t>I</w:t>
      </w:r>
      <w:r w:rsidR="00410DFB" w:rsidRPr="00BB3F38">
        <w:rPr>
          <w:rFonts w:ascii="Arial" w:hAnsi="Arial" w:cs="Arial"/>
          <w:b/>
          <w:sz w:val="20"/>
          <w:szCs w:val="20"/>
        </w:rPr>
        <w:t>V</w:t>
      </w:r>
    </w:p>
    <w:p w:rsidR="005666B6" w:rsidRPr="00BB3F38" w:rsidRDefault="00016BE0" w:rsidP="001166CB">
      <w:pPr>
        <w:pStyle w:val="Bezproreda"/>
        <w:ind w:firstLine="720"/>
        <w:jc w:val="both"/>
        <w:rPr>
          <w:rFonts w:ascii="Arial" w:hAnsi="Arial" w:cs="Arial"/>
          <w:sz w:val="20"/>
          <w:szCs w:val="20"/>
        </w:rPr>
      </w:pPr>
      <w:proofErr w:type="spellStart"/>
      <w:r w:rsidRPr="00BB3F38">
        <w:rPr>
          <w:rFonts w:ascii="Arial" w:hAnsi="Arial" w:cs="Arial"/>
          <w:sz w:val="20"/>
          <w:szCs w:val="20"/>
        </w:rPr>
        <w:t>Прије</w:t>
      </w:r>
      <w:proofErr w:type="spellEnd"/>
      <w:r w:rsidRPr="00BB3F38">
        <w:rPr>
          <w:rFonts w:ascii="Arial" w:hAnsi="Arial" w:cs="Arial"/>
          <w:sz w:val="20"/>
          <w:szCs w:val="20"/>
        </w:rPr>
        <w:t xml:space="preserve"> </w:t>
      </w:r>
      <w:proofErr w:type="spellStart"/>
      <w:r w:rsidRPr="00BB3F38">
        <w:rPr>
          <w:rFonts w:ascii="Arial" w:hAnsi="Arial" w:cs="Arial"/>
          <w:sz w:val="20"/>
          <w:szCs w:val="20"/>
        </w:rPr>
        <w:t>почетка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коришћења</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праваца</w:t>
      </w:r>
      <w:proofErr w:type="spellEnd"/>
      <w:r w:rsidRPr="00BB3F38">
        <w:rPr>
          <w:rFonts w:ascii="Arial" w:hAnsi="Arial" w:cs="Arial"/>
          <w:sz w:val="20"/>
          <w:szCs w:val="20"/>
        </w:rPr>
        <w:t xml:space="preserve">, </w:t>
      </w:r>
      <w:proofErr w:type="spellStart"/>
      <w:r w:rsidRPr="00BB3F38">
        <w:rPr>
          <w:rFonts w:ascii="Arial" w:hAnsi="Arial" w:cs="Arial"/>
          <w:sz w:val="20"/>
          <w:szCs w:val="20"/>
        </w:rPr>
        <w:t>извршиће</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записничко</w:t>
      </w:r>
      <w:proofErr w:type="spellEnd"/>
      <w:r w:rsidRPr="00BB3F38">
        <w:rPr>
          <w:rFonts w:ascii="Arial" w:hAnsi="Arial" w:cs="Arial"/>
          <w:sz w:val="20"/>
          <w:szCs w:val="20"/>
        </w:rPr>
        <w:t xml:space="preserve"> </w:t>
      </w:r>
      <w:proofErr w:type="spellStart"/>
      <w:r w:rsidRPr="00BB3F38">
        <w:rPr>
          <w:rFonts w:ascii="Arial" w:hAnsi="Arial" w:cs="Arial"/>
          <w:sz w:val="20"/>
          <w:szCs w:val="20"/>
        </w:rPr>
        <w:t>утврђивање</w:t>
      </w:r>
      <w:proofErr w:type="spellEnd"/>
      <w:r w:rsidRPr="00BB3F38">
        <w:rPr>
          <w:rFonts w:ascii="Arial" w:hAnsi="Arial" w:cs="Arial"/>
          <w:sz w:val="20"/>
          <w:szCs w:val="20"/>
        </w:rPr>
        <w:t xml:space="preserve"> </w:t>
      </w:r>
      <w:proofErr w:type="spellStart"/>
      <w:r w:rsidRPr="00BB3F38">
        <w:rPr>
          <w:rFonts w:ascii="Arial" w:hAnsi="Arial" w:cs="Arial"/>
          <w:sz w:val="20"/>
          <w:szCs w:val="20"/>
        </w:rPr>
        <w:t>постојећег</w:t>
      </w:r>
      <w:proofErr w:type="spellEnd"/>
      <w:r w:rsidRPr="00BB3F38">
        <w:rPr>
          <w:rFonts w:ascii="Arial" w:hAnsi="Arial" w:cs="Arial"/>
          <w:sz w:val="20"/>
          <w:szCs w:val="20"/>
        </w:rPr>
        <w:t xml:space="preserve"> </w:t>
      </w:r>
      <w:proofErr w:type="spellStart"/>
      <w:r w:rsidRPr="00BB3F38">
        <w:rPr>
          <w:rFonts w:ascii="Arial" w:hAnsi="Arial" w:cs="Arial"/>
          <w:sz w:val="20"/>
          <w:szCs w:val="20"/>
        </w:rPr>
        <w:t>стања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коловоза</w:t>
      </w:r>
      <w:proofErr w:type="spellEnd"/>
      <w:r w:rsidRPr="00BB3F38">
        <w:rPr>
          <w:rFonts w:ascii="Arial" w:hAnsi="Arial" w:cs="Arial"/>
          <w:sz w:val="20"/>
          <w:szCs w:val="20"/>
        </w:rPr>
        <w:t xml:space="preserve">, </w:t>
      </w:r>
      <w:proofErr w:type="spellStart"/>
      <w:r w:rsidRPr="00BB3F38">
        <w:rPr>
          <w:rFonts w:ascii="Arial" w:hAnsi="Arial" w:cs="Arial"/>
          <w:sz w:val="20"/>
          <w:szCs w:val="20"/>
        </w:rPr>
        <w:t>банкина</w:t>
      </w:r>
      <w:proofErr w:type="spellEnd"/>
      <w:r w:rsidRPr="00BB3F38">
        <w:rPr>
          <w:rFonts w:ascii="Arial" w:hAnsi="Arial" w:cs="Arial"/>
          <w:sz w:val="20"/>
          <w:szCs w:val="20"/>
        </w:rPr>
        <w:t xml:space="preserve"> и </w:t>
      </w:r>
      <w:proofErr w:type="spellStart"/>
      <w:r w:rsidRPr="00BB3F38">
        <w:rPr>
          <w:rFonts w:ascii="Arial" w:hAnsi="Arial" w:cs="Arial"/>
          <w:sz w:val="20"/>
          <w:szCs w:val="20"/>
        </w:rPr>
        <w:t>путне</w:t>
      </w:r>
      <w:proofErr w:type="spellEnd"/>
      <w:r w:rsidRPr="00BB3F38">
        <w:rPr>
          <w:rFonts w:ascii="Arial" w:hAnsi="Arial" w:cs="Arial"/>
          <w:sz w:val="20"/>
          <w:szCs w:val="20"/>
        </w:rPr>
        <w:t xml:space="preserve"> </w:t>
      </w:r>
      <w:proofErr w:type="spellStart"/>
      <w:r w:rsidRPr="00BB3F38">
        <w:rPr>
          <w:rFonts w:ascii="Arial" w:hAnsi="Arial" w:cs="Arial"/>
          <w:sz w:val="20"/>
          <w:szCs w:val="20"/>
        </w:rPr>
        <w:t>инфраструктуре</w:t>
      </w:r>
      <w:proofErr w:type="spellEnd"/>
      <w:r w:rsidRPr="00BB3F38">
        <w:rPr>
          <w:rFonts w:ascii="Arial" w:hAnsi="Arial" w:cs="Arial"/>
          <w:sz w:val="20"/>
          <w:szCs w:val="20"/>
        </w:rPr>
        <w:t xml:space="preserve">, </w:t>
      </w:r>
      <w:proofErr w:type="spellStart"/>
      <w:r w:rsidRPr="00BB3F38">
        <w:rPr>
          <w:rFonts w:ascii="Arial" w:hAnsi="Arial" w:cs="Arial"/>
          <w:sz w:val="20"/>
          <w:szCs w:val="20"/>
        </w:rPr>
        <w:t>уз</w:t>
      </w:r>
      <w:proofErr w:type="spellEnd"/>
      <w:r w:rsidRPr="00BB3F38">
        <w:rPr>
          <w:rFonts w:ascii="Arial" w:hAnsi="Arial" w:cs="Arial"/>
          <w:sz w:val="20"/>
          <w:szCs w:val="20"/>
        </w:rPr>
        <w:t xml:space="preserve"> </w:t>
      </w:r>
      <w:proofErr w:type="spellStart"/>
      <w:r w:rsidRPr="00BB3F38">
        <w:rPr>
          <w:rFonts w:ascii="Arial" w:hAnsi="Arial" w:cs="Arial"/>
          <w:sz w:val="20"/>
          <w:szCs w:val="20"/>
        </w:rPr>
        <w:t>фото</w:t>
      </w:r>
      <w:proofErr w:type="spellEnd"/>
      <w:r w:rsidRPr="00BB3F38">
        <w:rPr>
          <w:rFonts w:ascii="Arial" w:hAnsi="Arial" w:cs="Arial"/>
          <w:sz w:val="20"/>
          <w:szCs w:val="20"/>
        </w:rPr>
        <w:t xml:space="preserve"> </w:t>
      </w:r>
      <w:proofErr w:type="spellStart"/>
      <w:r w:rsidRPr="00BB3F38">
        <w:rPr>
          <w:rFonts w:ascii="Arial" w:hAnsi="Arial" w:cs="Arial"/>
          <w:sz w:val="20"/>
          <w:szCs w:val="20"/>
        </w:rPr>
        <w:t>документацију</w:t>
      </w:r>
      <w:proofErr w:type="spellEnd"/>
      <w:r w:rsidRPr="00BB3F38">
        <w:rPr>
          <w:rFonts w:ascii="Arial" w:hAnsi="Arial" w:cs="Arial"/>
          <w:sz w:val="20"/>
          <w:szCs w:val="20"/>
        </w:rPr>
        <w:t xml:space="preserve">, у </w:t>
      </w:r>
      <w:proofErr w:type="spellStart"/>
      <w:r w:rsidRPr="00BB3F38">
        <w:rPr>
          <w:rFonts w:ascii="Arial" w:hAnsi="Arial" w:cs="Arial"/>
          <w:sz w:val="20"/>
          <w:szCs w:val="20"/>
        </w:rPr>
        <w:t>присуству</w:t>
      </w:r>
      <w:proofErr w:type="spellEnd"/>
      <w:r w:rsidRPr="00BB3F38">
        <w:rPr>
          <w:rFonts w:ascii="Arial" w:hAnsi="Arial" w:cs="Arial"/>
          <w:sz w:val="20"/>
          <w:szCs w:val="20"/>
        </w:rPr>
        <w:t xml:space="preserve"> </w:t>
      </w:r>
      <w:proofErr w:type="spellStart"/>
      <w:r w:rsidRPr="00BB3F38">
        <w:rPr>
          <w:rFonts w:ascii="Arial" w:hAnsi="Arial" w:cs="Arial"/>
          <w:sz w:val="20"/>
          <w:szCs w:val="20"/>
        </w:rPr>
        <w:t>представника</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и </w:t>
      </w:r>
      <w:proofErr w:type="spellStart"/>
      <w:r w:rsidRPr="00BB3F38">
        <w:rPr>
          <w:rFonts w:ascii="Arial" w:hAnsi="Arial" w:cs="Arial"/>
          <w:sz w:val="20"/>
          <w:szCs w:val="20"/>
        </w:rPr>
        <w:t>Корисника</w:t>
      </w:r>
      <w:proofErr w:type="spellEnd"/>
      <w:r w:rsidRPr="00BB3F38">
        <w:rPr>
          <w:rFonts w:ascii="Arial" w:hAnsi="Arial" w:cs="Arial"/>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C9380F" w:rsidP="005A18C8">
      <w:pPr>
        <w:pStyle w:val="Bezproreda"/>
        <w:jc w:val="center"/>
        <w:rPr>
          <w:rFonts w:ascii="Arial" w:hAnsi="Arial" w:cs="Arial"/>
          <w:b/>
          <w:sz w:val="20"/>
          <w:szCs w:val="20"/>
        </w:rPr>
      </w:pPr>
      <w:r w:rsidRPr="00BB3F38">
        <w:rPr>
          <w:rFonts w:ascii="Arial" w:hAnsi="Arial" w:cs="Arial"/>
          <w:b/>
          <w:sz w:val="20"/>
          <w:szCs w:val="20"/>
        </w:rPr>
        <w:t>V</w:t>
      </w:r>
    </w:p>
    <w:p w:rsidR="005666B6" w:rsidRPr="00BB3F38" w:rsidRDefault="00016BE0" w:rsidP="001166CB">
      <w:pPr>
        <w:pStyle w:val="Bezproreda"/>
        <w:ind w:firstLine="720"/>
        <w:jc w:val="both"/>
        <w:rPr>
          <w:rFonts w:ascii="Arial" w:hAnsi="Arial" w:cs="Arial"/>
          <w:sz w:val="20"/>
          <w:szCs w:val="20"/>
        </w:rPr>
      </w:pPr>
      <w:proofErr w:type="spellStart"/>
      <w:r w:rsidRPr="00BB3F38">
        <w:rPr>
          <w:rFonts w:ascii="Arial" w:hAnsi="Arial" w:cs="Arial"/>
          <w:sz w:val="20"/>
          <w:szCs w:val="20"/>
        </w:rPr>
        <w:t>Сваку</w:t>
      </w:r>
      <w:proofErr w:type="spellEnd"/>
      <w:r w:rsidRPr="00BB3F38">
        <w:rPr>
          <w:rFonts w:ascii="Arial" w:hAnsi="Arial" w:cs="Arial"/>
          <w:sz w:val="20"/>
          <w:szCs w:val="20"/>
        </w:rPr>
        <w:t xml:space="preserve"> </w:t>
      </w:r>
      <w:proofErr w:type="spellStart"/>
      <w:r w:rsidRPr="00BB3F38">
        <w:rPr>
          <w:rFonts w:ascii="Arial" w:hAnsi="Arial" w:cs="Arial"/>
          <w:sz w:val="20"/>
          <w:szCs w:val="20"/>
        </w:rPr>
        <w:t>штету</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локалним</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путевима</w:t>
      </w:r>
      <w:proofErr w:type="spellEnd"/>
      <w:r w:rsidRPr="00BB3F38">
        <w:rPr>
          <w:rFonts w:ascii="Arial" w:hAnsi="Arial" w:cs="Arial"/>
          <w:sz w:val="20"/>
          <w:szCs w:val="20"/>
        </w:rPr>
        <w:t xml:space="preserve">, </w:t>
      </w:r>
      <w:proofErr w:type="spellStart"/>
      <w:r w:rsidRPr="00BB3F38">
        <w:rPr>
          <w:rFonts w:ascii="Arial" w:hAnsi="Arial" w:cs="Arial"/>
          <w:sz w:val="20"/>
          <w:szCs w:val="20"/>
        </w:rPr>
        <w:t>објектима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путу</w:t>
      </w:r>
      <w:proofErr w:type="spellEnd"/>
      <w:r w:rsidRPr="00BB3F38">
        <w:rPr>
          <w:rFonts w:ascii="Arial" w:hAnsi="Arial" w:cs="Arial"/>
          <w:sz w:val="20"/>
          <w:szCs w:val="20"/>
        </w:rPr>
        <w:t xml:space="preserve"> и </w:t>
      </w:r>
      <w:proofErr w:type="spellStart"/>
      <w:r w:rsidRPr="00BB3F38">
        <w:rPr>
          <w:rFonts w:ascii="Arial" w:hAnsi="Arial" w:cs="Arial"/>
          <w:sz w:val="20"/>
          <w:szCs w:val="20"/>
        </w:rPr>
        <w:t>пратећој</w:t>
      </w:r>
      <w:proofErr w:type="spellEnd"/>
      <w:r w:rsidRPr="00BB3F38">
        <w:rPr>
          <w:rFonts w:ascii="Arial" w:hAnsi="Arial" w:cs="Arial"/>
          <w:sz w:val="20"/>
          <w:szCs w:val="20"/>
        </w:rPr>
        <w:t xml:space="preserve"> </w:t>
      </w:r>
      <w:proofErr w:type="spellStart"/>
      <w:r w:rsidRPr="00BB3F38">
        <w:rPr>
          <w:rFonts w:ascii="Arial" w:hAnsi="Arial" w:cs="Arial"/>
          <w:sz w:val="20"/>
          <w:szCs w:val="20"/>
        </w:rPr>
        <w:t>инфраструктури</w:t>
      </w:r>
      <w:proofErr w:type="spellEnd"/>
      <w:r w:rsidRPr="00BB3F38">
        <w:rPr>
          <w:rFonts w:ascii="Arial" w:hAnsi="Arial" w:cs="Arial"/>
          <w:sz w:val="20"/>
          <w:szCs w:val="20"/>
        </w:rPr>
        <w:t xml:space="preserve">, </w:t>
      </w:r>
      <w:proofErr w:type="spellStart"/>
      <w:r w:rsidRPr="00BB3F38">
        <w:rPr>
          <w:rFonts w:ascii="Arial" w:hAnsi="Arial" w:cs="Arial"/>
          <w:sz w:val="20"/>
          <w:szCs w:val="20"/>
        </w:rPr>
        <w:t>која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настане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као</w:t>
      </w:r>
      <w:proofErr w:type="spellEnd"/>
      <w:r w:rsidRPr="00BB3F38">
        <w:rPr>
          <w:rFonts w:ascii="Arial" w:hAnsi="Arial" w:cs="Arial"/>
          <w:sz w:val="20"/>
          <w:szCs w:val="20"/>
        </w:rPr>
        <w:t xml:space="preserve"> </w:t>
      </w:r>
      <w:proofErr w:type="spellStart"/>
      <w:r w:rsidRPr="00BB3F38">
        <w:rPr>
          <w:rFonts w:ascii="Arial" w:hAnsi="Arial" w:cs="Arial"/>
          <w:sz w:val="20"/>
          <w:szCs w:val="20"/>
        </w:rPr>
        <w:t>посљедица</w:t>
      </w:r>
      <w:proofErr w:type="spellEnd"/>
      <w:r w:rsidRPr="00BB3F38">
        <w:rPr>
          <w:rFonts w:ascii="Arial" w:hAnsi="Arial" w:cs="Arial"/>
          <w:sz w:val="20"/>
          <w:szCs w:val="20"/>
        </w:rPr>
        <w:t xml:space="preserve"> </w:t>
      </w:r>
      <w:proofErr w:type="spellStart"/>
      <w:r w:rsidRPr="00BB3F38">
        <w:rPr>
          <w:rFonts w:ascii="Arial" w:hAnsi="Arial" w:cs="Arial"/>
          <w:sz w:val="20"/>
          <w:szCs w:val="20"/>
        </w:rPr>
        <w:t>транспорта</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потребе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каменолома</w:t>
      </w:r>
      <w:proofErr w:type="spellEnd"/>
      <w:r w:rsidRPr="00BB3F38">
        <w:rPr>
          <w:rFonts w:ascii="Arial" w:hAnsi="Arial" w:cs="Arial"/>
          <w:sz w:val="20"/>
          <w:szCs w:val="20"/>
        </w:rPr>
        <w:t xml:space="preserve">, </w:t>
      </w:r>
      <w:proofErr w:type="spellStart"/>
      <w:r w:rsidRPr="00BB3F38">
        <w:rPr>
          <w:rFonts w:ascii="Arial" w:hAnsi="Arial" w:cs="Arial"/>
          <w:sz w:val="20"/>
          <w:szCs w:val="20"/>
        </w:rPr>
        <w:t>сноси</w:t>
      </w:r>
      <w:proofErr w:type="spellEnd"/>
      <w:r w:rsidRPr="00BB3F38">
        <w:rPr>
          <w:rFonts w:ascii="Arial" w:hAnsi="Arial" w:cs="Arial"/>
          <w:sz w:val="20"/>
          <w:szCs w:val="20"/>
        </w:rPr>
        <w:t xml:space="preserve"> у </w:t>
      </w:r>
      <w:proofErr w:type="spellStart"/>
      <w:r w:rsidRPr="00BB3F38">
        <w:rPr>
          <w:rFonts w:ascii="Arial" w:hAnsi="Arial" w:cs="Arial"/>
          <w:sz w:val="20"/>
          <w:szCs w:val="20"/>
        </w:rPr>
        <w:t>цјелости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лице</w:t>
      </w:r>
      <w:proofErr w:type="spellEnd"/>
      <w:r w:rsidRPr="00BB3F38">
        <w:rPr>
          <w:rFonts w:ascii="Arial" w:hAnsi="Arial" w:cs="Arial"/>
          <w:sz w:val="20"/>
          <w:szCs w:val="20"/>
        </w:rPr>
        <w:t xml:space="preserve"> </w:t>
      </w:r>
      <w:proofErr w:type="spellStart"/>
      <w:r w:rsidRPr="00BB3F38">
        <w:rPr>
          <w:rFonts w:ascii="Arial" w:hAnsi="Arial" w:cs="Arial"/>
          <w:sz w:val="20"/>
          <w:szCs w:val="20"/>
        </w:rPr>
        <w:t>које</w:t>
      </w:r>
      <w:proofErr w:type="spellEnd"/>
      <w:r w:rsidRPr="00BB3F38">
        <w:rPr>
          <w:rFonts w:ascii="Arial" w:hAnsi="Arial" w:cs="Arial"/>
          <w:sz w:val="20"/>
          <w:szCs w:val="20"/>
        </w:rPr>
        <w:t xml:space="preserve"> </w:t>
      </w:r>
      <w:proofErr w:type="spellStart"/>
      <w:r w:rsidRPr="00BB3F38">
        <w:rPr>
          <w:rFonts w:ascii="Arial" w:hAnsi="Arial" w:cs="Arial"/>
          <w:sz w:val="20"/>
          <w:szCs w:val="20"/>
        </w:rPr>
        <w:t>врши</w:t>
      </w:r>
      <w:proofErr w:type="spellEnd"/>
      <w:r w:rsidRPr="00BB3F38">
        <w:rPr>
          <w:rFonts w:ascii="Arial" w:hAnsi="Arial" w:cs="Arial"/>
          <w:sz w:val="20"/>
          <w:szCs w:val="20"/>
        </w:rPr>
        <w:t xml:space="preserve"> </w:t>
      </w:r>
      <w:proofErr w:type="spellStart"/>
      <w:r w:rsidRPr="00BB3F38">
        <w:rPr>
          <w:rFonts w:ascii="Arial" w:hAnsi="Arial" w:cs="Arial"/>
          <w:sz w:val="20"/>
          <w:szCs w:val="20"/>
        </w:rPr>
        <w:t>транспорт</w:t>
      </w:r>
      <w:proofErr w:type="spellEnd"/>
      <w:r w:rsidRPr="00BB3F38">
        <w:rPr>
          <w:rFonts w:ascii="Arial" w:hAnsi="Arial" w:cs="Arial"/>
          <w:sz w:val="20"/>
          <w:szCs w:val="20"/>
        </w:rPr>
        <w:t xml:space="preserve">. </w:t>
      </w:r>
      <w:proofErr w:type="spellStart"/>
      <w:r w:rsidRPr="00BB3F38">
        <w:rPr>
          <w:rFonts w:ascii="Arial" w:hAnsi="Arial" w:cs="Arial"/>
          <w:sz w:val="20"/>
          <w:szCs w:val="20"/>
        </w:rPr>
        <w:t>Обавеза</w:t>
      </w:r>
      <w:proofErr w:type="spellEnd"/>
      <w:r w:rsidRPr="00BB3F38">
        <w:rPr>
          <w:rFonts w:ascii="Arial" w:hAnsi="Arial" w:cs="Arial"/>
          <w:sz w:val="20"/>
          <w:szCs w:val="20"/>
        </w:rPr>
        <w:t xml:space="preserve"> </w:t>
      </w:r>
      <w:proofErr w:type="spellStart"/>
      <w:r w:rsidRPr="00BB3F38">
        <w:rPr>
          <w:rFonts w:ascii="Arial" w:hAnsi="Arial" w:cs="Arial"/>
          <w:sz w:val="20"/>
          <w:szCs w:val="20"/>
        </w:rPr>
        <w:t>подразумијева</w:t>
      </w:r>
      <w:proofErr w:type="spellEnd"/>
      <w:r w:rsidRPr="00BB3F38">
        <w:rPr>
          <w:rFonts w:ascii="Arial" w:hAnsi="Arial" w:cs="Arial"/>
          <w:sz w:val="20"/>
          <w:szCs w:val="20"/>
        </w:rPr>
        <w:t xml:space="preserve"> </w:t>
      </w:r>
      <w:proofErr w:type="spellStart"/>
      <w:r w:rsidRPr="00BB3F38">
        <w:rPr>
          <w:rFonts w:ascii="Arial" w:hAnsi="Arial" w:cs="Arial"/>
          <w:sz w:val="20"/>
          <w:szCs w:val="20"/>
        </w:rPr>
        <w:t>санацију</w:t>
      </w:r>
      <w:proofErr w:type="spellEnd"/>
      <w:r w:rsidRPr="00BB3F38">
        <w:rPr>
          <w:rFonts w:ascii="Arial" w:hAnsi="Arial" w:cs="Arial"/>
          <w:sz w:val="20"/>
          <w:szCs w:val="20"/>
        </w:rPr>
        <w:t xml:space="preserve"> о </w:t>
      </w:r>
      <w:proofErr w:type="spellStart"/>
      <w:r w:rsidRPr="00BB3F38">
        <w:rPr>
          <w:rFonts w:ascii="Arial" w:hAnsi="Arial" w:cs="Arial"/>
          <w:sz w:val="20"/>
          <w:szCs w:val="20"/>
        </w:rPr>
        <w:t>сопственом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трошку</w:t>
      </w:r>
      <w:proofErr w:type="spellEnd"/>
      <w:r w:rsidRPr="00BB3F38">
        <w:rPr>
          <w:rFonts w:ascii="Arial" w:hAnsi="Arial" w:cs="Arial"/>
          <w:sz w:val="20"/>
          <w:szCs w:val="20"/>
        </w:rPr>
        <w:t xml:space="preserve"> у </w:t>
      </w:r>
      <w:proofErr w:type="spellStart"/>
      <w:r w:rsidRPr="00BB3F38">
        <w:rPr>
          <w:rFonts w:ascii="Arial" w:hAnsi="Arial" w:cs="Arial"/>
          <w:sz w:val="20"/>
          <w:szCs w:val="20"/>
        </w:rPr>
        <w:t>року</w:t>
      </w:r>
      <w:proofErr w:type="spellEnd"/>
      <w:r w:rsidRPr="00BB3F38">
        <w:rPr>
          <w:rFonts w:ascii="Arial" w:hAnsi="Arial" w:cs="Arial"/>
          <w:sz w:val="20"/>
          <w:szCs w:val="20"/>
        </w:rPr>
        <w:t xml:space="preserve"> </w:t>
      </w:r>
      <w:proofErr w:type="spellStart"/>
      <w:r w:rsidRPr="00BB3F38">
        <w:rPr>
          <w:rFonts w:ascii="Arial" w:hAnsi="Arial" w:cs="Arial"/>
          <w:sz w:val="20"/>
          <w:szCs w:val="20"/>
        </w:rPr>
        <w:t>који</w:t>
      </w:r>
      <w:proofErr w:type="spellEnd"/>
      <w:r w:rsidRPr="00BB3F38">
        <w:rPr>
          <w:rFonts w:ascii="Arial" w:hAnsi="Arial" w:cs="Arial"/>
          <w:sz w:val="20"/>
          <w:szCs w:val="20"/>
        </w:rPr>
        <w:t xml:space="preserve"> </w:t>
      </w:r>
      <w:proofErr w:type="spellStart"/>
      <w:r w:rsidRPr="00BB3F38">
        <w:rPr>
          <w:rFonts w:ascii="Arial" w:hAnsi="Arial" w:cs="Arial"/>
          <w:sz w:val="20"/>
          <w:szCs w:val="20"/>
        </w:rPr>
        <w:t>одреди</w:t>
      </w:r>
      <w:proofErr w:type="spellEnd"/>
      <w:r w:rsidRPr="00BB3F38">
        <w:rPr>
          <w:rFonts w:ascii="Arial" w:hAnsi="Arial" w:cs="Arial"/>
          <w:sz w:val="20"/>
          <w:szCs w:val="20"/>
        </w:rPr>
        <w:t xml:space="preserve"> </w:t>
      </w:r>
      <w:proofErr w:type="spellStart"/>
      <w:r w:rsidRPr="00BB3F38">
        <w:rPr>
          <w:rFonts w:ascii="Arial" w:hAnsi="Arial" w:cs="Arial"/>
          <w:sz w:val="20"/>
          <w:szCs w:val="20"/>
        </w:rPr>
        <w:t>надлежни</w:t>
      </w:r>
      <w:proofErr w:type="spellEnd"/>
      <w:r w:rsidRPr="00BB3F38">
        <w:rPr>
          <w:rFonts w:ascii="Arial" w:hAnsi="Arial" w:cs="Arial"/>
          <w:sz w:val="20"/>
          <w:szCs w:val="20"/>
        </w:rPr>
        <w:t xml:space="preserve"> </w:t>
      </w:r>
      <w:proofErr w:type="spellStart"/>
      <w:r w:rsidRPr="00BB3F38">
        <w:rPr>
          <w:rFonts w:ascii="Arial" w:hAnsi="Arial" w:cs="Arial"/>
          <w:sz w:val="20"/>
          <w:szCs w:val="20"/>
        </w:rPr>
        <w:t>орган</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или</w:t>
      </w:r>
      <w:proofErr w:type="spellEnd"/>
      <w:r w:rsidRPr="00BB3F38">
        <w:rPr>
          <w:rFonts w:ascii="Arial" w:hAnsi="Arial" w:cs="Arial"/>
          <w:sz w:val="20"/>
          <w:szCs w:val="20"/>
        </w:rPr>
        <w:t xml:space="preserve"> </w:t>
      </w:r>
      <w:proofErr w:type="spellStart"/>
      <w:r w:rsidRPr="00BB3F38">
        <w:rPr>
          <w:rFonts w:ascii="Arial" w:hAnsi="Arial" w:cs="Arial"/>
          <w:sz w:val="20"/>
          <w:szCs w:val="20"/>
        </w:rPr>
        <w:t>накнаду</w:t>
      </w:r>
      <w:proofErr w:type="spellEnd"/>
      <w:r w:rsidRPr="00BB3F38">
        <w:rPr>
          <w:rFonts w:ascii="Arial" w:hAnsi="Arial" w:cs="Arial"/>
          <w:sz w:val="20"/>
          <w:szCs w:val="20"/>
        </w:rPr>
        <w:t xml:space="preserve"> </w:t>
      </w:r>
      <w:proofErr w:type="spellStart"/>
      <w:r w:rsidRPr="00BB3F38">
        <w:rPr>
          <w:rFonts w:ascii="Arial" w:hAnsi="Arial" w:cs="Arial"/>
          <w:sz w:val="20"/>
          <w:szCs w:val="20"/>
        </w:rPr>
        <w:t>штете</w:t>
      </w:r>
      <w:proofErr w:type="spellEnd"/>
      <w:r w:rsidRPr="00BB3F38">
        <w:rPr>
          <w:rFonts w:ascii="Arial" w:hAnsi="Arial" w:cs="Arial"/>
          <w:sz w:val="20"/>
          <w:szCs w:val="20"/>
        </w:rPr>
        <w:t xml:space="preserve"> у </w:t>
      </w:r>
      <w:proofErr w:type="spellStart"/>
      <w:r w:rsidRPr="00BB3F38">
        <w:rPr>
          <w:rFonts w:ascii="Arial" w:hAnsi="Arial" w:cs="Arial"/>
          <w:sz w:val="20"/>
          <w:szCs w:val="20"/>
        </w:rPr>
        <w:t>висини</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процијењене</w:t>
      </w:r>
      <w:proofErr w:type="spellEnd"/>
      <w:r w:rsidRPr="00BB3F38">
        <w:rPr>
          <w:rFonts w:ascii="Arial" w:hAnsi="Arial" w:cs="Arial"/>
          <w:sz w:val="20"/>
          <w:szCs w:val="20"/>
        </w:rPr>
        <w:t xml:space="preserve"> </w:t>
      </w:r>
      <w:proofErr w:type="spellStart"/>
      <w:r w:rsidRPr="00BB3F38">
        <w:rPr>
          <w:rFonts w:ascii="Arial" w:hAnsi="Arial" w:cs="Arial"/>
          <w:sz w:val="20"/>
          <w:szCs w:val="20"/>
        </w:rPr>
        <w:t>вриједности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санације</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основу</w:t>
      </w:r>
      <w:proofErr w:type="spellEnd"/>
      <w:r w:rsidRPr="00BB3F38">
        <w:rPr>
          <w:rFonts w:ascii="Arial" w:hAnsi="Arial" w:cs="Arial"/>
          <w:sz w:val="20"/>
          <w:szCs w:val="20"/>
        </w:rPr>
        <w:t xml:space="preserve"> </w:t>
      </w:r>
      <w:proofErr w:type="spellStart"/>
      <w:r w:rsidRPr="00BB3F38">
        <w:rPr>
          <w:rFonts w:ascii="Arial" w:hAnsi="Arial" w:cs="Arial"/>
          <w:sz w:val="20"/>
          <w:szCs w:val="20"/>
        </w:rPr>
        <w:t>стручне</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процјене</w:t>
      </w:r>
      <w:proofErr w:type="spellEnd"/>
      <w:r w:rsidRPr="00BB3F38">
        <w:rPr>
          <w:rFonts w:ascii="Arial" w:hAnsi="Arial" w:cs="Arial"/>
          <w:sz w:val="20"/>
          <w:szCs w:val="20"/>
        </w:rPr>
        <w:t xml:space="preserve"> </w:t>
      </w:r>
      <w:proofErr w:type="spellStart"/>
      <w:r w:rsidRPr="00BB3F38">
        <w:rPr>
          <w:rFonts w:ascii="Arial" w:hAnsi="Arial" w:cs="Arial"/>
          <w:sz w:val="20"/>
          <w:szCs w:val="20"/>
        </w:rPr>
        <w:t>овлашћеног</w:t>
      </w:r>
      <w:proofErr w:type="spellEnd"/>
      <w:r w:rsidRPr="00BB3F38">
        <w:rPr>
          <w:rFonts w:ascii="Arial" w:hAnsi="Arial" w:cs="Arial"/>
          <w:sz w:val="20"/>
          <w:szCs w:val="20"/>
        </w:rPr>
        <w:t xml:space="preserve"> </w:t>
      </w:r>
      <w:proofErr w:type="spellStart"/>
      <w:r w:rsidRPr="00BB3F38">
        <w:rPr>
          <w:rFonts w:ascii="Arial" w:hAnsi="Arial" w:cs="Arial"/>
          <w:sz w:val="20"/>
          <w:szCs w:val="20"/>
        </w:rPr>
        <w:t>лица</w:t>
      </w:r>
      <w:proofErr w:type="spellEnd"/>
      <w:r w:rsidRPr="00BB3F38">
        <w:rPr>
          <w:rFonts w:ascii="Arial" w:hAnsi="Arial" w:cs="Arial"/>
          <w:sz w:val="20"/>
          <w:szCs w:val="20"/>
        </w:rPr>
        <w:t xml:space="preserve">. </w:t>
      </w:r>
      <w:proofErr w:type="spellStart"/>
      <w:r w:rsidRPr="00BB3F38">
        <w:rPr>
          <w:rFonts w:ascii="Arial" w:hAnsi="Arial" w:cs="Arial"/>
          <w:sz w:val="20"/>
          <w:szCs w:val="20"/>
        </w:rPr>
        <w:t>Уколико</w:t>
      </w:r>
      <w:proofErr w:type="spellEnd"/>
      <w:r w:rsidRPr="00BB3F38">
        <w:rPr>
          <w:rFonts w:ascii="Arial" w:hAnsi="Arial" w:cs="Arial"/>
          <w:sz w:val="20"/>
          <w:szCs w:val="20"/>
        </w:rPr>
        <w:t xml:space="preserve"> </w:t>
      </w:r>
      <w:proofErr w:type="spellStart"/>
      <w:r w:rsidRPr="00BB3F38">
        <w:rPr>
          <w:rFonts w:ascii="Arial" w:hAnsi="Arial" w:cs="Arial"/>
          <w:sz w:val="20"/>
          <w:szCs w:val="20"/>
        </w:rPr>
        <w:t>обвезник</w:t>
      </w:r>
      <w:proofErr w:type="spellEnd"/>
      <w:r w:rsidRPr="00BB3F38">
        <w:rPr>
          <w:rFonts w:ascii="Arial" w:hAnsi="Arial" w:cs="Arial"/>
          <w:sz w:val="20"/>
          <w:szCs w:val="20"/>
        </w:rPr>
        <w:t xml:space="preserve"> </w:t>
      </w:r>
      <w:proofErr w:type="spellStart"/>
      <w:r w:rsidRPr="00BB3F38">
        <w:rPr>
          <w:rFonts w:ascii="Arial" w:hAnsi="Arial" w:cs="Arial"/>
          <w:sz w:val="20"/>
          <w:szCs w:val="20"/>
        </w:rPr>
        <w:t>не</w:t>
      </w:r>
      <w:proofErr w:type="spellEnd"/>
      <w:r w:rsidRPr="00BB3F38">
        <w:rPr>
          <w:rFonts w:ascii="Arial" w:hAnsi="Arial" w:cs="Arial"/>
          <w:sz w:val="20"/>
          <w:szCs w:val="20"/>
        </w:rPr>
        <w:t xml:space="preserve"> </w:t>
      </w:r>
      <w:proofErr w:type="spellStart"/>
      <w:r w:rsidRPr="00BB3F38">
        <w:rPr>
          <w:rFonts w:ascii="Arial" w:hAnsi="Arial" w:cs="Arial"/>
          <w:sz w:val="20"/>
          <w:szCs w:val="20"/>
        </w:rPr>
        <w:t>изврши</w:t>
      </w:r>
      <w:proofErr w:type="spellEnd"/>
      <w:r w:rsidRPr="00BB3F38">
        <w:rPr>
          <w:rFonts w:ascii="Arial" w:hAnsi="Arial" w:cs="Arial"/>
          <w:sz w:val="20"/>
          <w:szCs w:val="20"/>
        </w:rPr>
        <w:t xml:space="preserve"> </w:t>
      </w:r>
      <w:proofErr w:type="spellStart"/>
      <w:r w:rsidRPr="00BB3F38">
        <w:rPr>
          <w:rFonts w:ascii="Arial" w:hAnsi="Arial" w:cs="Arial"/>
          <w:sz w:val="20"/>
          <w:szCs w:val="20"/>
        </w:rPr>
        <w:t>санацију</w:t>
      </w:r>
      <w:proofErr w:type="spellEnd"/>
      <w:r w:rsidRPr="00BB3F38">
        <w:rPr>
          <w:rFonts w:ascii="Arial" w:hAnsi="Arial" w:cs="Arial"/>
          <w:sz w:val="20"/>
          <w:szCs w:val="20"/>
        </w:rPr>
        <w:t xml:space="preserve"> у </w:t>
      </w:r>
      <w:proofErr w:type="spellStart"/>
      <w:r w:rsidRPr="00BB3F38">
        <w:rPr>
          <w:rFonts w:ascii="Arial" w:hAnsi="Arial" w:cs="Arial"/>
          <w:sz w:val="20"/>
          <w:szCs w:val="20"/>
        </w:rPr>
        <w:t>остављеном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року</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Општина</w:t>
      </w:r>
      <w:proofErr w:type="spellEnd"/>
      <w:r w:rsidRPr="00BB3F38">
        <w:rPr>
          <w:rFonts w:ascii="Arial" w:hAnsi="Arial" w:cs="Arial"/>
          <w:sz w:val="20"/>
          <w:szCs w:val="20"/>
        </w:rPr>
        <w:t xml:space="preserve"> </w:t>
      </w:r>
      <w:proofErr w:type="spellStart"/>
      <w:r w:rsidRPr="00BB3F38">
        <w:rPr>
          <w:rFonts w:ascii="Arial" w:hAnsi="Arial" w:cs="Arial"/>
          <w:sz w:val="20"/>
          <w:szCs w:val="20"/>
        </w:rPr>
        <w:t>ће</w:t>
      </w:r>
      <w:proofErr w:type="spellEnd"/>
      <w:r w:rsidRPr="00BB3F38">
        <w:rPr>
          <w:rFonts w:ascii="Arial" w:hAnsi="Arial" w:cs="Arial"/>
          <w:sz w:val="20"/>
          <w:szCs w:val="20"/>
        </w:rPr>
        <w:t xml:space="preserve"> </w:t>
      </w:r>
      <w:proofErr w:type="spellStart"/>
      <w:r w:rsidRPr="00BB3F38">
        <w:rPr>
          <w:rFonts w:ascii="Arial" w:hAnsi="Arial" w:cs="Arial"/>
          <w:sz w:val="20"/>
          <w:szCs w:val="20"/>
        </w:rPr>
        <w:t>извршити</w:t>
      </w:r>
      <w:proofErr w:type="spellEnd"/>
      <w:r w:rsidRPr="00BB3F38">
        <w:rPr>
          <w:rFonts w:ascii="Arial" w:hAnsi="Arial" w:cs="Arial"/>
          <w:sz w:val="20"/>
          <w:szCs w:val="20"/>
        </w:rPr>
        <w:t xml:space="preserve"> </w:t>
      </w:r>
      <w:proofErr w:type="spellStart"/>
      <w:r w:rsidRPr="00BB3F38">
        <w:rPr>
          <w:rFonts w:ascii="Arial" w:hAnsi="Arial" w:cs="Arial"/>
          <w:sz w:val="20"/>
          <w:szCs w:val="20"/>
        </w:rPr>
        <w:t>санацију</w:t>
      </w:r>
      <w:proofErr w:type="spellEnd"/>
      <w:r w:rsidRPr="00BB3F38">
        <w:rPr>
          <w:rFonts w:ascii="Arial" w:hAnsi="Arial" w:cs="Arial"/>
          <w:sz w:val="20"/>
          <w:szCs w:val="20"/>
        </w:rPr>
        <w:t xml:space="preserve"> о </w:t>
      </w:r>
      <w:proofErr w:type="spellStart"/>
      <w:r w:rsidRPr="00BB3F38">
        <w:rPr>
          <w:rFonts w:ascii="Arial" w:hAnsi="Arial" w:cs="Arial"/>
          <w:sz w:val="20"/>
          <w:szCs w:val="20"/>
        </w:rPr>
        <w:t>његовом</w:t>
      </w:r>
      <w:proofErr w:type="spellEnd"/>
      <w:r w:rsidRPr="00BB3F38">
        <w:rPr>
          <w:rFonts w:ascii="Arial" w:hAnsi="Arial" w:cs="Arial"/>
          <w:sz w:val="20"/>
          <w:szCs w:val="20"/>
        </w:rPr>
        <w:t xml:space="preserve"> </w:t>
      </w:r>
      <w:proofErr w:type="spellStart"/>
      <w:r w:rsidRPr="00BB3F38">
        <w:rPr>
          <w:rFonts w:ascii="Arial" w:hAnsi="Arial" w:cs="Arial"/>
          <w:sz w:val="20"/>
          <w:szCs w:val="20"/>
        </w:rPr>
        <w:t>трошку</w:t>
      </w:r>
      <w:proofErr w:type="spellEnd"/>
      <w:r w:rsidRPr="00BB3F38">
        <w:rPr>
          <w:rFonts w:ascii="Arial" w:hAnsi="Arial" w:cs="Arial"/>
          <w:sz w:val="20"/>
          <w:szCs w:val="20"/>
        </w:rPr>
        <w:t xml:space="preserve">, </w:t>
      </w:r>
      <w:proofErr w:type="spellStart"/>
      <w:r w:rsidRPr="00BB3F38">
        <w:rPr>
          <w:rFonts w:ascii="Arial" w:hAnsi="Arial" w:cs="Arial"/>
          <w:sz w:val="20"/>
          <w:szCs w:val="20"/>
        </w:rPr>
        <w:t>уз</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право</w:t>
      </w:r>
      <w:proofErr w:type="spellEnd"/>
      <w:r w:rsidRPr="00BB3F38">
        <w:rPr>
          <w:rFonts w:ascii="Arial" w:hAnsi="Arial" w:cs="Arial"/>
          <w:sz w:val="20"/>
          <w:szCs w:val="20"/>
        </w:rPr>
        <w:t xml:space="preserve"> </w:t>
      </w:r>
      <w:proofErr w:type="spellStart"/>
      <w:r w:rsidRPr="00BB3F38">
        <w:rPr>
          <w:rFonts w:ascii="Arial" w:hAnsi="Arial" w:cs="Arial"/>
          <w:sz w:val="20"/>
          <w:szCs w:val="20"/>
        </w:rPr>
        <w:t>принудне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наплате</w:t>
      </w:r>
      <w:proofErr w:type="spellEnd"/>
      <w:r w:rsidRPr="00BB3F38">
        <w:rPr>
          <w:rFonts w:ascii="Arial" w:hAnsi="Arial" w:cs="Arial"/>
          <w:sz w:val="20"/>
          <w:szCs w:val="20"/>
        </w:rPr>
        <w:t xml:space="preserve"> у </w:t>
      </w:r>
      <w:proofErr w:type="spellStart"/>
      <w:r w:rsidRPr="00BB3F38">
        <w:rPr>
          <w:rFonts w:ascii="Arial" w:hAnsi="Arial" w:cs="Arial"/>
          <w:sz w:val="20"/>
          <w:szCs w:val="20"/>
        </w:rPr>
        <w:t>складу</w:t>
      </w:r>
      <w:proofErr w:type="spellEnd"/>
      <w:r w:rsidRPr="00BB3F38">
        <w:rPr>
          <w:rFonts w:ascii="Arial" w:hAnsi="Arial" w:cs="Arial"/>
          <w:sz w:val="20"/>
          <w:szCs w:val="20"/>
        </w:rPr>
        <w:t xml:space="preserve"> </w:t>
      </w:r>
      <w:proofErr w:type="spellStart"/>
      <w:r w:rsidRPr="00BB3F38">
        <w:rPr>
          <w:rFonts w:ascii="Arial" w:hAnsi="Arial" w:cs="Arial"/>
          <w:sz w:val="20"/>
          <w:szCs w:val="20"/>
        </w:rPr>
        <w:t>са</w:t>
      </w:r>
      <w:proofErr w:type="spellEnd"/>
      <w:r w:rsidRPr="00BB3F38">
        <w:rPr>
          <w:rFonts w:ascii="Arial" w:hAnsi="Arial" w:cs="Arial"/>
          <w:sz w:val="20"/>
          <w:szCs w:val="20"/>
        </w:rPr>
        <w:t xml:space="preserve"> </w:t>
      </w:r>
      <w:proofErr w:type="spellStart"/>
      <w:r w:rsidRPr="00BB3F38">
        <w:rPr>
          <w:rFonts w:ascii="Arial" w:hAnsi="Arial" w:cs="Arial"/>
          <w:sz w:val="20"/>
          <w:szCs w:val="20"/>
        </w:rPr>
        <w:t>законом</w:t>
      </w:r>
      <w:proofErr w:type="spellEnd"/>
      <w:r w:rsidRPr="00BB3F38">
        <w:rPr>
          <w:rFonts w:ascii="Arial" w:hAnsi="Arial" w:cs="Arial"/>
          <w:sz w:val="20"/>
          <w:szCs w:val="20"/>
        </w:rPr>
        <w:t>.</w:t>
      </w:r>
    </w:p>
    <w:p w:rsidR="00AC3057" w:rsidRPr="00BB3F38" w:rsidRDefault="00AC3057" w:rsidP="00AC3057">
      <w:pPr>
        <w:pStyle w:val="Bezproreda"/>
        <w:jc w:val="center"/>
        <w:rPr>
          <w:rFonts w:ascii="Arial" w:hAnsi="Arial" w:cs="Arial"/>
          <w:b/>
          <w:sz w:val="20"/>
          <w:szCs w:val="20"/>
        </w:rPr>
      </w:pPr>
      <w:r w:rsidRPr="00BB3F38">
        <w:rPr>
          <w:rFonts w:ascii="Arial" w:hAnsi="Arial" w:cs="Arial"/>
          <w:b/>
          <w:sz w:val="20"/>
          <w:szCs w:val="20"/>
        </w:rPr>
        <w:t>VI</w:t>
      </w:r>
    </w:p>
    <w:p w:rsidR="00AC3057" w:rsidRPr="00BB3F38" w:rsidRDefault="00AC3057" w:rsidP="00AC3057">
      <w:pPr>
        <w:pStyle w:val="Bezproreda"/>
        <w:ind w:firstLine="720"/>
        <w:jc w:val="both"/>
        <w:rPr>
          <w:rFonts w:ascii="Arial" w:hAnsi="Arial" w:cs="Arial"/>
          <w:sz w:val="20"/>
          <w:szCs w:val="20"/>
        </w:rPr>
      </w:pPr>
      <w:r w:rsidRPr="00BB3F38">
        <w:rPr>
          <w:rFonts w:ascii="Arial" w:hAnsi="Arial" w:cs="Arial"/>
          <w:sz w:val="20"/>
          <w:szCs w:val="20"/>
        </w:rPr>
        <w:lastRenderedPageBreak/>
        <w:t>Уколико обим интезитет или начин транспорта превазилази оквире редовног коришћења локланих путних праваца, Корисник је дужан да се прије отпочињања таквог транспорта обрати надлежном органу Општине ради утврђивања посебних услова коришћења и одржавања путне инфраструктуре.</w:t>
      </w:r>
    </w:p>
    <w:p w:rsidR="00AC3057" w:rsidRPr="00BB3F38" w:rsidRDefault="00AC3057" w:rsidP="00AC3057">
      <w:pPr>
        <w:pStyle w:val="Bezproreda"/>
        <w:ind w:firstLine="720"/>
        <w:jc w:val="both"/>
        <w:rPr>
          <w:rFonts w:ascii="Arial" w:hAnsi="Arial" w:cs="Arial"/>
          <w:sz w:val="20"/>
          <w:szCs w:val="20"/>
        </w:rPr>
      </w:pPr>
      <w:r w:rsidRPr="00BB3F38">
        <w:rPr>
          <w:rFonts w:ascii="Arial" w:hAnsi="Arial" w:cs="Arial"/>
          <w:sz w:val="20"/>
          <w:szCs w:val="20"/>
        </w:rPr>
        <w:t>У случају потребе за вршењем ванредног превоза, исти може бити реализован искључиво на основу посебног одобрења надлежног органа, уз достављање прописаног елабората и испуњавање услова у складу са Правилником о ванредном превозу.</w:t>
      </w:r>
    </w:p>
    <w:p w:rsidR="005666B6" w:rsidRPr="00BB3F38" w:rsidRDefault="005666B6" w:rsidP="005A18C8">
      <w:pPr>
        <w:pStyle w:val="Bezproreda"/>
        <w:jc w:val="both"/>
        <w:rPr>
          <w:rFonts w:ascii="Arial" w:hAnsi="Arial" w:cs="Arial"/>
          <w:sz w:val="20"/>
          <w:szCs w:val="20"/>
        </w:rPr>
      </w:pPr>
    </w:p>
    <w:p w:rsidR="005666B6" w:rsidRPr="00BB3F38" w:rsidRDefault="00C9380F" w:rsidP="005A18C8">
      <w:pPr>
        <w:pStyle w:val="Bezproreda"/>
        <w:jc w:val="center"/>
        <w:rPr>
          <w:rFonts w:ascii="Arial" w:hAnsi="Arial" w:cs="Arial"/>
          <w:b/>
          <w:sz w:val="20"/>
          <w:szCs w:val="20"/>
        </w:rPr>
      </w:pPr>
      <w:r w:rsidRPr="00BB3F38">
        <w:rPr>
          <w:rFonts w:ascii="Arial" w:hAnsi="Arial" w:cs="Arial"/>
          <w:b/>
          <w:sz w:val="20"/>
          <w:szCs w:val="20"/>
        </w:rPr>
        <w:t>VI</w:t>
      </w:r>
      <w:r w:rsidR="00AC3057" w:rsidRPr="00BB3F38">
        <w:rPr>
          <w:rFonts w:ascii="Arial" w:hAnsi="Arial" w:cs="Arial"/>
          <w:b/>
          <w:sz w:val="20"/>
          <w:szCs w:val="20"/>
        </w:rPr>
        <w:t>I</w:t>
      </w:r>
    </w:p>
    <w:p w:rsidR="005666B6" w:rsidRPr="00BB3F38" w:rsidRDefault="00016BE0" w:rsidP="001166CB">
      <w:pPr>
        <w:pStyle w:val="Bezproreda"/>
        <w:ind w:firstLine="720"/>
        <w:jc w:val="both"/>
        <w:rPr>
          <w:rFonts w:ascii="Arial" w:hAnsi="Arial" w:cs="Arial"/>
          <w:sz w:val="20"/>
          <w:szCs w:val="20"/>
          <w:lang w:val="hr-HR"/>
        </w:rPr>
      </w:pPr>
      <w:proofErr w:type="spellStart"/>
      <w:r w:rsidRPr="00BB3F38">
        <w:rPr>
          <w:rFonts w:ascii="Arial" w:hAnsi="Arial" w:cs="Arial"/>
          <w:sz w:val="20"/>
          <w:szCs w:val="20"/>
        </w:rPr>
        <w:t>Општина</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задржава</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право</w:t>
      </w:r>
      <w:proofErr w:type="spellEnd"/>
      <w:r w:rsidRPr="00BB3F38">
        <w:rPr>
          <w:rFonts w:ascii="Arial" w:hAnsi="Arial" w:cs="Arial"/>
          <w:sz w:val="20"/>
          <w:szCs w:val="20"/>
        </w:rPr>
        <w:t xml:space="preserve"> </w:t>
      </w:r>
      <w:proofErr w:type="spellStart"/>
      <w:r w:rsidRPr="00BB3F38">
        <w:rPr>
          <w:rFonts w:ascii="Arial" w:hAnsi="Arial" w:cs="Arial"/>
          <w:sz w:val="20"/>
          <w:szCs w:val="20"/>
        </w:rPr>
        <w:t>вршења</w:t>
      </w:r>
      <w:proofErr w:type="spellEnd"/>
      <w:r w:rsidRPr="00BB3F38">
        <w:rPr>
          <w:rFonts w:ascii="Arial" w:hAnsi="Arial" w:cs="Arial"/>
          <w:sz w:val="20"/>
          <w:szCs w:val="20"/>
        </w:rPr>
        <w:t xml:space="preserve"> </w:t>
      </w:r>
      <w:proofErr w:type="spellStart"/>
      <w:r w:rsidRPr="00BB3F38">
        <w:rPr>
          <w:rFonts w:ascii="Arial" w:hAnsi="Arial" w:cs="Arial"/>
          <w:sz w:val="20"/>
          <w:szCs w:val="20"/>
        </w:rPr>
        <w:t>редовног</w:t>
      </w:r>
      <w:proofErr w:type="spellEnd"/>
      <w:r w:rsidRPr="00BB3F38">
        <w:rPr>
          <w:rFonts w:ascii="Arial" w:hAnsi="Arial" w:cs="Arial"/>
          <w:sz w:val="20"/>
          <w:szCs w:val="20"/>
        </w:rPr>
        <w:t xml:space="preserve"> и </w:t>
      </w:r>
      <w:proofErr w:type="spellStart"/>
      <w:r w:rsidRPr="00BB3F38">
        <w:rPr>
          <w:rFonts w:ascii="Arial" w:hAnsi="Arial" w:cs="Arial"/>
          <w:sz w:val="20"/>
          <w:szCs w:val="20"/>
        </w:rPr>
        <w:t>ванредног</w:t>
      </w:r>
      <w:proofErr w:type="spellEnd"/>
      <w:r w:rsidRPr="00BB3F38">
        <w:rPr>
          <w:rFonts w:ascii="Arial" w:hAnsi="Arial" w:cs="Arial"/>
          <w:sz w:val="20"/>
          <w:szCs w:val="20"/>
        </w:rPr>
        <w:t xml:space="preserve"> </w:t>
      </w:r>
      <w:proofErr w:type="spellStart"/>
      <w:r w:rsidRPr="00BB3F38">
        <w:rPr>
          <w:rFonts w:ascii="Arial" w:hAnsi="Arial" w:cs="Arial"/>
          <w:sz w:val="20"/>
          <w:szCs w:val="20"/>
        </w:rPr>
        <w:t>надзора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над</w:t>
      </w:r>
      <w:proofErr w:type="spellEnd"/>
      <w:r w:rsidRPr="00BB3F38">
        <w:rPr>
          <w:rFonts w:ascii="Arial" w:hAnsi="Arial" w:cs="Arial"/>
          <w:sz w:val="20"/>
          <w:szCs w:val="20"/>
        </w:rPr>
        <w:t xml:space="preserve"> </w:t>
      </w:r>
      <w:proofErr w:type="spellStart"/>
      <w:r w:rsidRPr="00BB3F38">
        <w:rPr>
          <w:rFonts w:ascii="Arial" w:hAnsi="Arial" w:cs="Arial"/>
          <w:sz w:val="20"/>
          <w:szCs w:val="20"/>
        </w:rPr>
        <w:t>стањем</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праваца</w:t>
      </w:r>
      <w:proofErr w:type="spellEnd"/>
      <w:r w:rsidRPr="00BB3F38">
        <w:rPr>
          <w:rFonts w:ascii="Arial" w:hAnsi="Arial" w:cs="Arial"/>
          <w:sz w:val="20"/>
          <w:szCs w:val="20"/>
        </w:rPr>
        <w:t xml:space="preserve">, </w:t>
      </w:r>
      <w:proofErr w:type="spellStart"/>
      <w:r w:rsidRPr="00BB3F38">
        <w:rPr>
          <w:rFonts w:ascii="Arial" w:hAnsi="Arial" w:cs="Arial"/>
          <w:sz w:val="20"/>
          <w:szCs w:val="20"/>
        </w:rPr>
        <w:t>привременог</w:t>
      </w:r>
      <w:proofErr w:type="spellEnd"/>
      <w:r w:rsidRPr="00BB3F38">
        <w:rPr>
          <w:rFonts w:ascii="Arial" w:hAnsi="Arial" w:cs="Arial"/>
          <w:sz w:val="20"/>
          <w:szCs w:val="20"/>
        </w:rPr>
        <w:t xml:space="preserve"> </w:t>
      </w:r>
      <w:proofErr w:type="spellStart"/>
      <w:r w:rsidRPr="00BB3F38">
        <w:rPr>
          <w:rFonts w:ascii="Arial" w:hAnsi="Arial" w:cs="Arial"/>
          <w:sz w:val="20"/>
          <w:szCs w:val="20"/>
        </w:rPr>
        <w:t>или</w:t>
      </w:r>
      <w:proofErr w:type="spellEnd"/>
      <w:r w:rsidRPr="00BB3F38">
        <w:rPr>
          <w:rFonts w:ascii="Arial" w:hAnsi="Arial" w:cs="Arial"/>
          <w:sz w:val="20"/>
          <w:szCs w:val="20"/>
        </w:rPr>
        <w:t xml:space="preserve"> </w:t>
      </w:r>
      <w:proofErr w:type="spellStart"/>
      <w:r w:rsidRPr="00BB3F38">
        <w:rPr>
          <w:rFonts w:ascii="Arial" w:hAnsi="Arial" w:cs="Arial"/>
          <w:sz w:val="20"/>
          <w:szCs w:val="20"/>
        </w:rPr>
        <w:t>трајног</w:t>
      </w:r>
      <w:proofErr w:type="spellEnd"/>
      <w:r w:rsidRPr="00BB3F38">
        <w:rPr>
          <w:rFonts w:ascii="Arial" w:hAnsi="Arial" w:cs="Arial"/>
          <w:sz w:val="20"/>
          <w:szCs w:val="20"/>
        </w:rPr>
        <w:t xml:space="preserve"> </w:t>
      </w:r>
      <w:proofErr w:type="spellStart"/>
      <w:r w:rsidRPr="00BB3F38">
        <w:rPr>
          <w:rFonts w:ascii="Arial" w:hAnsi="Arial" w:cs="Arial"/>
          <w:sz w:val="20"/>
          <w:szCs w:val="20"/>
        </w:rPr>
        <w:t>обустављања</w:t>
      </w:r>
      <w:proofErr w:type="spellEnd"/>
      <w:r w:rsidRPr="00BB3F38">
        <w:rPr>
          <w:rFonts w:ascii="Arial" w:hAnsi="Arial" w:cs="Arial"/>
          <w:sz w:val="20"/>
          <w:szCs w:val="20"/>
        </w:rPr>
        <w:t xml:space="preserve"> </w:t>
      </w:r>
      <w:proofErr w:type="spellStart"/>
      <w:r w:rsidRPr="00BB3F38">
        <w:rPr>
          <w:rFonts w:ascii="Arial" w:hAnsi="Arial" w:cs="Arial"/>
          <w:sz w:val="20"/>
          <w:szCs w:val="20"/>
        </w:rPr>
        <w:t>сагласности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уколико</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утврди</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путеви</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користе</w:t>
      </w:r>
      <w:proofErr w:type="spellEnd"/>
      <w:r w:rsidRPr="00BB3F38">
        <w:rPr>
          <w:rFonts w:ascii="Arial" w:hAnsi="Arial" w:cs="Arial"/>
          <w:sz w:val="20"/>
          <w:szCs w:val="20"/>
        </w:rPr>
        <w:t xml:space="preserve"> </w:t>
      </w:r>
      <w:proofErr w:type="spellStart"/>
      <w:r w:rsidRPr="00BB3F38">
        <w:rPr>
          <w:rFonts w:ascii="Arial" w:hAnsi="Arial" w:cs="Arial"/>
          <w:sz w:val="20"/>
          <w:szCs w:val="20"/>
        </w:rPr>
        <w:t>супротно</w:t>
      </w:r>
      <w:proofErr w:type="spellEnd"/>
      <w:r w:rsidRPr="00BB3F38">
        <w:rPr>
          <w:rFonts w:ascii="Arial" w:hAnsi="Arial" w:cs="Arial"/>
          <w:sz w:val="20"/>
          <w:szCs w:val="20"/>
        </w:rPr>
        <w:t xml:space="preserve"> </w:t>
      </w:r>
      <w:proofErr w:type="spellStart"/>
      <w:r w:rsidRPr="00BB3F38">
        <w:rPr>
          <w:rFonts w:ascii="Arial" w:hAnsi="Arial" w:cs="Arial"/>
          <w:sz w:val="20"/>
          <w:szCs w:val="20"/>
        </w:rPr>
        <w:t>условима</w:t>
      </w:r>
      <w:proofErr w:type="spellEnd"/>
      <w:r w:rsidRPr="00BB3F38">
        <w:rPr>
          <w:rFonts w:ascii="Arial" w:hAnsi="Arial" w:cs="Arial"/>
          <w:sz w:val="20"/>
          <w:szCs w:val="20"/>
        </w:rPr>
        <w:t xml:space="preserve"> </w:t>
      </w:r>
      <w:proofErr w:type="spellStart"/>
      <w:r w:rsidRPr="00BB3F38">
        <w:rPr>
          <w:rFonts w:ascii="Arial" w:hAnsi="Arial" w:cs="Arial"/>
          <w:sz w:val="20"/>
          <w:szCs w:val="20"/>
        </w:rPr>
        <w:t>из</w:t>
      </w:r>
      <w:proofErr w:type="spellEnd"/>
      <w:r w:rsidRPr="00BB3F38">
        <w:rPr>
          <w:rFonts w:ascii="Arial" w:hAnsi="Arial" w:cs="Arial"/>
          <w:sz w:val="20"/>
          <w:szCs w:val="20"/>
        </w:rPr>
        <w:t xml:space="preserve"> </w:t>
      </w:r>
      <w:proofErr w:type="spellStart"/>
      <w:r w:rsidRPr="00BB3F38">
        <w:rPr>
          <w:rFonts w:ascii="Arial" w:hAnsi="Arial" w:cs="Arial"/>
          <w:sz w:val="20"/>
          <w:szCs w:val="20"/>
        </w:rPr>
        <w:t>ове</w:t>
      </w:r>
      <w:proofErr w:type="spellEnd"/>
      <w:r w:rsidRPr="00BB3F38">
        <w:rPr>
          <w:rFonts w:ascii="Arial" w:hAnsi="Arial" w:cs="Arial"/>
          <w:sz w:val="20"/>
          <w:szCs w:val="20"/>
        </w:rPr>
        <w:t xml:space="preserve"> </w:t>
      </w:r>
      <w:proofErr w:type="spellStart"/>
      <w:r w:rsidR="00756B06" w:rsidRPr="00BB3F38">
        <w:rPr>
          <w:rFonts w:ascii="Arial" w:hAnsi="Arial" w:cs="Arial"/>
          <w:sz w:val="20"/>
          <w:szCs w:val="20"/>
        </w:rPr>
        <w:t>Одлуке</w:t>
      </w:r>
      <w:proofErr w:type="spellEnd"/>
      <w:r w:rsidR="00756B06" w:rsidRPr="00BB3F38">
        <w:rPr>
          <w:rFonts w:ascii="Arial" w:hAnsi="Arial" w:cs="Arial"/>
          <w:sz w:val="20"/>
          <w:szCs w:val="20"/>
        </w:rPr>
        <w:t>.</w:t>
      </w:r>
    </w:p>
    <w:p w:rsidR="005666B6" w:rsidRPr="00BB3F38" w:rsidRDefault="005666B6" w:rsidP="005A18C8">
      <w:pPr>
        <w:pStyle w:val="Bezproreda"/>
        <w:jc w:val="both"/>
        <w:rPr>
          <w:rFonts w:ascii="Arial" w:hAnsi="Arial" w:cs="Arial"/>
          <w:sz w:val="20"/>
          <w:szCs w:val="20"/>
        </w:rPr>
      </w:pPr>
    </w:p>
    <w:p w:rsidR="005666B6" w:rsidRPr="00BB3F38" w:rsidRDefault="00AC3057" w:rsidP="005A18C8">
      <w:pPr>
        <w:pStyle w:val="Bezproreda"/>
        <w:jc w:val="center"/>
        <w:rPr>
          <w:rFonts w:ascii="Arial" w:hAnsi="Arial" w:cs="Arial"/>
          <w:b/>
          <w:sz w:val="20"/>
          <w:szCs w:val="20"/>
          <w:lang w:val="hr-HR"/>
        </w:rPr>
      </w:pPr>
      <w:r w:rsidRPr="00BB3F38">
        <w:rPr>
          <w:rFonts w:ascii="Arial" w:hAnsi="Arial" w:cs="Arial"/>
          <w:b/>
          <w:sz w:val="20"/>
          <w:szCs w:val="20"/>
        </w:rPr>
        <w:t>IX</w:t>
      </w:r>
    </w:p>
    <w:p w:rsidR="005666B6" w:rsidRPr="00BB3F38" w:rsidRDefault="00016BE0" w:rsidP="005A18C8">
      <w:pPr>
        <w:pStyle w:val="Bezproreda"/>
        <w:jc w:val="both"/>
        <w:rPr>
          <w:rFonts w:ascii="Arial" w:hAnsi="Arial" w:cs="Arial"/>
          <w:sz w:val="20"/>
          <w:szCs w:val="20"/>
        </w:rPr>
      </w:pPr>
      <w:proofErr w:type="spellStart"/>
      <w:r w:rsidRPr="00BB3F38">
        <w:rPr>
          <w:rFonts w:ascii="Arial" w:hAnsi="Arial" w:cs="Arial"/>
          <w:sz w:val="20"/>
          <w:szCs w:val="20"/>
        </w:rPr>
        <w:t>Ова</w:t>
      </w:r>
      <w:proofErr w:type="spellEnd"/>
      <w:r w:rsidRPr="00BB3F38">
        <w:rPr>
          <w:rFonts w:ascii="Arial" w:hAnsi="Arial" w:cs="Arial"/>
          <w:sz w:val="20"/>
          <w:szCs w:val="20"/>
        </w:rPr>
        <w:t xml:space="preserve"> </w:t>
      </w:r>
      <w:proofErr w:type="spellStart"/>
      <w:r w:rsidRPr="00BB3F38">
        <w:rPr>
          <w:rFonts w:ascii="Arial" w:hAnsi="Arial" w:cs="Arial"/>
          <w:sz w:val="20"/>
          <w:szCs w:val="20"/>
        </w:rPr>
        <w:t>Одлука</w:t>
      </w:r>
      <w:proofErr w:type="spellEnd"/>
      <w:r w:rsidRPr="00BB3F38">
        <w:rPr>
          <w:rFonts w:ascii="Arial" w:hAnsi="Arial" w:cs="Arial"/>
          <w:sz w:val="20"/>
          <w:szCs w:val="20"/>
        </w:rPr>
        <w:t xml:space="preserve"> </w:t>
      </w:r>
      <w:proofErr w:type="spellStart"/>
      <w:r w:rsidRPr="00BB3F38">
        <w:rPr>
          <w:rFonts w:ascii="Arial" w:hAnsi="Arial" w:cs="Arial"/>
          <w:sz w:val="20"/>
          <w:szCs w:val="20"/>
        </w:rPr>
        <w:t>ступа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снагу</w:t>
      </w:r>
      <w:proofErr w:type="spellEnd"/>
      <w:r w:rsidRPr="00BB3F38">
        <w:rPr>
          <w:rFonts w:ascii="Arial" w:hAnsi="Arial" w:cs="Arial"/>
          <w:sz w:val="20"/>
          <w:szCs w:val="20"/>
        </w:rPr>
        <w:t xml:space="preserve"> </w:t>
      </w:r>
      <w:proofErr w:type="spellStart"/>
      <w:r w:rsidRPr="00BB3F38">
        <w:rPr>
          <w:rFonts w:ascii="Arial" w:hAnsi="Arial" w:cs="Arial"/>
          <w:sz w:val="20"/>
          <w:szCs w:val="20"/>
        </w:rPr>
        <w:t>осмог</w:t>
      </w:r>
      <w:proofErr w:type="spellEnd"/>
      <w:r w:rsidRPr="00BB3F38">
        <w:rPr>
          <w:rFonts w:ascii="Arial" w:hAnsi="Arial" w:cs="Arial"/>
          <w:sz w:val="20"/>
          <w:szCs w:val="20"/>
        </w:rPr>
        <w:t xml:space="preserve"> </w:t>
      </w:r>
      <w:proofErr w:type="spellStart"/>
      <w:r w:rsidRPr="00BB3F38">
        <w:rPr>
          <w:rFonts w:ascii="Arial" w:hAnsi="Arial" w:cs="Arial"/>
          <w:sz w:val="20"/>
          <w:szCs w:val="20"/>
        </w:rPr>
        <w:t>дана</w:t>
      </w:r>
      <w:proofErr w:type="spellEnd"/>
      <w:r w:rsidRPr="00BB3F38">
        <w:rPr>
          <w:rFonts w:ascii="Arial" w:hAnsi="Arial" w:cs="Arial"/>
          <w:sz w:val="20"/>
          <w:szCs w:val="20"/>
        </w:rPr>
        <w:t xml:space="preserve"> </w:t>
      </w:r>
      <w:proofErr w:type="spellStart"/>
      <w:r w:rsidRPr="00BB3F38">
        <w:rPr>
          <w:rFonts w:ascii="Arial" w:hAnsi="Arial" w:cs="Arial"/>
          <w:sz w:val="20"/>
          <w:szCs w:val="20"/>
        </w:rPr>
        <w:t>од</w:t>
      </w:r>
      <w:proofErr w:type="spellEnd"/>
      <w:r w:rsidRPr="00BB3F38">
        <w:rPr>
          <w:rFonts w:ascii="Arial" w:hAnsi="Arial" w:cs="Arial"/>
          <w:sz w:val="20"/>
          <w:szCs w:val="20"/>
        </w:rPr>
        <w:t xml:space="preserve"> </w:t>
      </w:r>
      <w:r w:rsidR="00EB29AA">
        <w:rPr>
          <w:rFonts w:ascii="Arial" w:hAnsi="Arial" w:cs="Arial"/>
          <w:sz w:val="20"/>
          <w:szCs w:val="20"/>
          <w:lang w:val="bs-Cyrl-BA"/>
        </w:rPr>
        <w:t xml:space="preserve">дана </w:t>
      </w:r>
      <w:proofErr w:type="spellStart"/>
      <w:r w:rsidRPr="00BB3F38">
        <w:rPr>
          <w:rFonts w:ascii="Arial" w:hAnsi="Arial" w:cs="Arial"/>
          <w:sz w:val="20"/>
          <w:szCs w:val="20"/>
        </w:rPr>
        <w:t>објављивања</w:t>
      </w:r>
      <w:proofErr w:type="spellEnd"/>
      <w:r w:rsidRPr="00BB3F38">
        <w:rPr>
          <w:rFonts w:ascii="Arial" w:hAnsi="Arial" w:cs="Arial"/>
          <w:sz w:val="20"/>
          <w:szCs w:val="20"/>
        </w:rPr>
        <w:t xml:space="preserve"> у „</w:t>
      </w:r>
      <w:proofErr w:type="spellStart"/>
      <w:r w:rsidRPr="00BB3F38">
        <w:rPr>
          <w:rFonts w:ascii="Arial" w:hAnsi="Arial" w:cs="Arial"/>
          <w:sz w:val="20"/>
          <w:szCs w:val="20"/>
        </w:rPr>
        <w:t>Службеном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гласнику</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proofErr w:type="gramStart"/>
      <w:r w:rsidRPr="00BB3F38">
        <w:rPr>
          <w:rFonts w:ascii="Arial" w:hAnsi="Arial" w:cs="Arial"/>
          <w:sz w:val="20"/>
          <w:szCs w:val="20"/>
        </w:rPr>
        <w:t>Невесиње</w:t>
      </w:r>
      <w:proofErr w:type="spellEnd"/>
      <w:r w:rsidRPr="00BB3F38">
        <w:rPr>
          <w:rFonts w:ascii="Arial" w:hAnsi="Arial" w:cs="Arial"/>
          <w:sz w:val="20"/>
          <w:szCs w:val="20"/>
        </w:rPr>
        <w:t>“</w:t>
      </w:r>
      <w:proofErr w:type="gramEnd"/>
      <w:r w:rsidRPr="00BB3F38">
        <w:rPr>
          <w:rFonts w:ascii="Arial" w:hAnsi="Arial" w:cs="Arial"/>
          <w:sz w:val="20"/>
          <w:szCs w:val="20"/>
        </w:rPr>
        <w:t>.</w:t>
      </w:r>
    </w:p>
    <w:p w:rsidR="005A18C8" w:rsidRPr="00BB3F38" w:rsidRDefault="005A18C8">
      <w:pPr>
        <w:rPr>
          <w:rFonts w:ascii="Arial" w:hAnsi="Arial" w:cs="Arial"/>
          <w:sz w:val="20"/>
          <w:szCs w:val="20"/>
        </w:rPr>
      </w:pPr>
    </w:p>
    <w:p w:rsidR="005666B6" w:rsidRPr="00BB3F38" w:rsidRDefault="00AC3057" w:rsidP="00AC3057">
      <w:pPr>
        <w:pStyle w:val="Bezproreda"/>
        <w:rPr>
          <w:rFonts w:ascii="Arial" w:hAnsi="Arial" w:cs="Arial"/>
          <w:b/>
          <w:sz w:val="20"/>
          <w:szCs w:val="20"/>
        </w:rPr>
      </w:pPr>
      <w:r w:rsidRPr="00BB3F38">
        <w:rPr>
          <w:rFonts w:ascii="Arial" w:hAnsi="Arial" w:cs="Arial"/>
          <w:b/>
          <w:sz w:val="20"/>
          <w:szCs w:val="20"/>
        </w:rPr>
        <w:t>РЕПУБЛИКА СРПСКА</w:t>
      </w:r>
    </w:p>
    <w:p w:rsidR="00AC3057" w:rsidRPr="00BB3F38" w:rsidRDefault="00AC3057" w:rsidP="00AC3057">
      <w:pPr>
        <w:pStyle w:val="Bezproreda"/>
        <w:rPr>
          <w:rFonts w:ascii="Arial" w:hAnsi="Arial" w:cs="Arial"/>
          <w:b/>
          <w:sz w:val="20"/>
          <w:szCs w:val="20"/>
        </w:rPr>
      </w:pPr>
      <w:r w:rsidRPr="00BB3F38">
        <w:rPr>
          <w:rFonts w:ascii="Arial" w:hAnsi="Arial" w:cs="Arial"/>
          <w:b/>
          <w:sz w:val="20"/>
          <w:szCs w:val="20"/>
        </w:rPr>
        <w:t>ОПШТИНА НЕВЕСИЊЕ</w:t>
      </w:r>
    </w:p>
    <w:p w:rsidR="00AC3057" w:rsidRPr="00BB3F38" w:rsidRDefault="00AC3057" w:rsidP="00AC3057">
      <w:pPr>
        <w:pStyle w:val="Bezproreda"/>
        <w:rPr>
          <w:rFonts w:ascii="Arial" w:hAnsi="Arial" w:cs="Arial"/>
          <w:b/>
          <w:sz w:val="20"/>
          <w:szCs w:val="20"/>
        </w:rPr>
      </w:pPr>
      <w:r w:rsidRPr="00BB3F38">
        <w:rPr>
          <w:rFonts w:ascii="Arial" w:hAnsi="Arial" w:cs="Arial"/>
          <w:b/>
          <w:sz w:val="20"/>
          <w:szCs w:val="20"/>
        </w:rPr>
        <w:t>СКУПШТИНА ОПШТИНЕ</w:t>
      </w:r>
    </w:p>
    <w:p w:rsidR="00AC3057" w:rsidRPr="00BB3F38" w:rsidRDefault="00AC3057" w:rsidP="00AC3057">
      <w:pPr>
        <w:pStyle w:val="Bezproreda"/>
        <w:rPr>
          <w:rFonts w:ascii="Arial" w:hAnsi="Arial" w:cs="Arial"/>
          <w:b/>
          <w:sz w:val="20"/>
          <w:szCs w:val="20"/>
        </w:rPr>
      </w:pPr>
      <w:r w:rsidRPr="00BB3F38">
        <w:rPr>
          <w:rFonts w:ascii="Arial" w:hAnsi="Arial" w:cs="Arial"/>
          <w:b/>
          <w:sz w:val="20"/>
          <w:szCs w:val="20"/>
        </w:rPr>
        <w:t>Број: 01-013-</w:t>
      </w:r>
      <w:r w:rsidRPr="00BB3F38">
        <w:rPr>
          <w:rFonts w:ascii="Arial" w:hAnsi="Arial" w:cs="Arial"/>
          <w:b/>
          <w:sz w:val="20"/>
          <w:szCs w:val="20"/>
          <w:u w:val="single"/>
        </w:rPr>
        <w:t xml:space="preserve">  </w:t>
      </w:r>
      <w:r w:rsidRPr="00BB3F38">
        <w:rPr>
          <w:rFonts w:ascii="Arial" w:hAnsi="Arial" w:cs="Arial"/>
          <w:b/>
          <w:sz w:val="20"/>
          <w:szCs w:val="20"/>
          <w:u w:val="single"/>
        </w:rPr>
        <w:tab/>
      </w:r>
      <w:r w:rsidRPr="00BB3F38">
        <w:rPr>
          <w:rFonts w:ascii="Arial" w:hAnsi="Arial" w:cs="Arial"/>
          <w:b/>
          <w:sz w:val="20"/>
          <w:szCs w:val="20"/>
          <w:u w:val="single"/>
        </w:rPr>
        <w:tab/>
      </w:r>
      <w:r w:rsidRPr="00BB3F38">
        <w:rPr>
          <w:rFonts w:ascii="Arial" w:hAnsi="Arial" w:cs="Arial"/>
          <w:b/>
          <w:sz w:val="20"/>
          <w:szCs w:val="20"/>
        </w:rPr>
        <w:t>/26</w:t>
      </w:r>
    </w:p>
    <w:p w:rsidR="00AC3057" w:rsidRPr="00BB3F38" w:rsidRDefault="00AC3057" w:rsidP="00AC3057">
      <w:pPr>
        <w:pStyle w:val="Bezproreda"/>
        <w:rPr>
          <w:rFonts w:ascii="Arial" w:hAnsi="Arial" w:cs="Arial"/>
          <w:b/>
          <w:sz w:val="20"/>
          <w:szCs w:val="20"/>
        </w:rPr>
      </w:pPr>
      <w:r w:rsidRPr="00BB3F38">
        <w:rPr>
          <w:rFonts w:ascii="Arial" w:hAnsi="Arial" w:cs="Arial"/>
          <w:b/>
          <w:sz w:val="20"/>
          <w:szCs w:val="20"/>
        </w:rPr>
        <w:t xml:space="preserve">Дана: </w:t>
      </w:r>
      <w:r w:rsidRPr="00BB3F38">
        <w:rPr>
          <w:rFonts w:ascii="Arial" w:hAnsi="Arial" w:cs="Arial"/>
          <w:b/>
          <w:sz w:val="20"/>
          <w:szCs w:val="20"/>
          <w:u w:val="single"/>
        </w:rPr>
        <w:tab/>
      </w:r>
      <w:r w:rsidRPr="00BB3F38">
        <w:rPr>
          <w:rFonts w:ascii="Arial" w:hAnsi="Arial" w:cs="Arial"/>
          <w:b/>
          <w:sz w:val="20"/>
          <w:szCs w:val="20"/>
          <w:u w:val="single"/>
        </w:rPr>
        <w:tab/>
      </w:r>
      <w:r w:rsidRPr="00BB3F38">
        <w:rPr>
          <w:rFonts w:ascii="Arial" w:hAnsi="Arial" w:cs="Arial"/>
          <w:b/>
          <w:sz w:val="20"/>
          <w:szCs w:val="20"/>
        </w:rPr>
        <w:t>.2026.године</w:t>
      </w:r>
    </w:p>
    <w:p w:rsidR="00AC3057" w:rsidRPr="00BB3F38" w:rsidRDefault="00AC3057" w:rsidP="00AC3057">
      <w:pPr>
        <w:pStyle w:val="Bezproreda"/>
        <w:rPr>
          <w:rFonts w:ascii="Arial" w:hAnsi="Arial" w:cs="Arial"/>
          <w:b/>
          <w:sz w:val="20"/>
          <w:szCs w:val="20"/>
        </w:rPr>
      </w:pPr>
      <w:r w:rsidRPr="00BB3F38">
        <w:rPr>
          <w:rFonts w:ascii="Arial" w:hAnsi="Arial" w:cs="Arial"/>
          <w:sz w:val="20"/>
          <w:szCs w:val="20"/>
        </w:rPr>
        <w:t xml:space="preserve">        </w:t>
      </w:r>
      <w:r w:rsidRPr="00BB3F38">
        <w:rPr>
          <w:rFonts w:ascii="Arial" w:hAnsi="Arial" w:cs="Arial"/>
          <w:sz w:val="20"/>
          <w:szCs w:val="20"/>
        </w:rPr>
        <w:tab/>
      </w:r>
      <w:r w:rsidRPr="00BB3F38">
        <w:rPr>
          <w:rFonts w:ascii="Arial" w:hAnsi="Arial" w:cs="Arial"/>
          <w:sz w:val="20"/>
          <w:szCs w:val="20"/>
        </w:rPr>
        <w:tab/>
      </w:r>
      <w:r w:rsidRPr="00BB3F38">
        <w:rPr>
          <w:rFonts w:ascii="Arial" w:hAnsi="Arial" w:cs="Arial"/>
          <w:sz w:val="20"/>
          <w:szCs w:val="20"/>
        </w:rPr>
        <w:tab/>
      </w:r>
      <w:r w:rsidRPr="00BB3F38">
        <w:rPr>
          <w:rFonts w:ascii="Arial" w:hAnsi="Arial" w:cs="Arial"/>
          <w:sz w:val="20"/>
          <w:szCs w:val="20"/>
        </w:rPr>
        <w:tab/>
      </w:r>
      <w:r w:rsidRPr="00BB3F38">
        <w:rPr>
          <w:rFonts w:ascii="Arial" w:hAnsi="Arial" w:cs="Arial"/>
          <w:sz w:val="20"/>
          <w:szCs w:val="20"/>
        </w:rPr>
        <w:tab/>
      </w:r>
      <w:r w:rsidRPr="00BB3F38">
        <w:rPr>
          <w:rFonts w:ascii="Arial" w:hAnsi="Arial" w:cs="Arial"/>
          <w:sz w:val="20"/>
          <w:szCs w:val="20"/>
        </w:rPr>
        <w:tab/>
      </w:r>
      <w:r w:rsidRPr="00BB3F38">
        <w:rPr>
          <w:rFonts w:ascii="Arial" w:hAnsi="Arial" w:cs="Arial"/>
          <w:sz w:val="20"/>
          <w:szCs w:val="20"/>
        </w:rPr>
        <w:tab/>
      </w:r>
      <w:r w:rsidRPr="00BB3F38">
        <w:rPr>
          <w:rFonts w:ascii="Arial" w:hAnsi="Arial" w:cs="Arial"/>
          <w:sz w:val="20"/>
          <w:szCs w:val="20"/>
        </w:rPr>
        <w:tab/>
      </w:r>
      <w:r w:rsidRPr="00BB3F38">
        <w:rPr>
          <w:rFonts w:ascii="Arial" w:hAnsi="Arial" w:cs="Arial"/>
          <w:b/>
          <w:sz w:val="20"/>
          <w:szCs w:val="20"/>
        </w:rPr>
        <w:t xml:space="preserve">  </w:t>
      </w:r>
      <w:r w:rsidR="00016BE0" w:rsidRPr="00BB3F38">
        <w:rPr>
          <w:rFonts w:ascii="Arial" w:hAnsi="Arial" w:cs="Arial"/>
          <w:b/>
          <w:sz w:val="20"/>
          <w:szCs w:val="20"/>
        </w:rPr>
        <w:t>ПРЕДСЈЕДНИК С</w:t>
      </w:r>
      <w:r w:rsidRPr="00BB3F38">
        <w:rPr>
          <w:rFonts w:ascii="Arial" w:hAnsi="Arial" w:cs="Arial"/>
          <w:b/>
          <w:sz w:val="20"/>
          <w:szCs w:val="20"/>
        </w:rPr>
        <w:t>О</w:t>
      </w:r>
    </w:p>
    <w:p w:rsidR="00BB3F38" w:rsidRPr="00BB3F38" w:rsidRDefault="00AC3057" w:rsidP="00BB3F38">
      <w:pPr>
        <w:pStyle w:val="Bezproreda"/>
        <w:rPr>
          <w:rFonts w:ascii="Arial" w:hAnsi="Arial" w:cs="Arial"/>
          <w:b/>
          <w:sz w:val="20"/>
          <w:szCs w:val="20"/>
        </w:rPr>
      </w:pPr>
      <w:r w:rsidRPr="00BB3F38">
        <w:rPr>
          <w:rFonts w:ascii="Arial" w:hAnsi="Arial" w:cs="Arial"/>
          <w:b/>
          <w:sz w:val="20"/>
          <w:szCs w:val="20"/>
        </w:rPr>
        <w:t xml:space="preserve"> </w:t>
      </w:r>
      <w:r w:rsidRPr="00BB3F38">
        <w:rPr>
          <w:rFonts w:ascii="Arial" w:hAnsi="Arial" w:cs="Arial"/>
          <w:b/>
          <w:sz w:val="20"/>
          <w:szCs w:val="20"/>
        </w:rPr>
        <w:tab/>
      </w:r>
      <w:r w:rsidRPr="00BB3F38">
        <w:rPr>
          <w:rFonts w:ascii="Arial" w:hAnsi="Arial" w:cs="Arial"/>
          <w:b/>
          <w:sz w:val="20"/>
          <w:szCs w:val="20"/>
        </w:rPr>
        <w:tab/>
      </w:r>
      <w:r w:rsidRPr="00BB3F38">
        <w:rPr>
          <w:rFonts w:ascii="Arial" w:hAnsi="Arial" w:cs="Arial"/>
          <w:b/>
          <w:sz w:val="20"/>
          <w:szCs w:val="20"/>
        </w:rPr>
        <w:tab/>
      </w:r>
      <w:r w:rsidRPr="00BB3F38">
        <w:rPr>
          <w:rFonts w:ascii="Arial" w:hAnsi="Arial" w:cs="Arial"/>
          <w:b/>
          <w:sz w:val="20"/>
          <w:szCs w:val="20"/>
        </w:rPr>
        <w:tab/>
      </w:r>
      <w:r w:rsidRPr="00BB3F38">
        <w:rPr>
          <w:rFonts w:ascii="Arial" w:hAnsi="Arial" w:cs="Arial"/>
          <w:b/>
          <w:sz w:val="20"/>
          <w:szCs w:val="20"/>
        </w:rPr>
        <w:tab/>
      </w:r>
      <w:r w:rsidRPr="00BB3F38">
        <w:rPr>
          <w:rFonts w:ascii="Arial" w:hAnsi="Arial" w:cs="Arial"/>
          <w:b/>
          <w:sz w:val="20"/>
          <w:szCs w:val="20"/>
        </w:rPr>
        <w:tab/>
      </w:r>
      <w:r w:rsidRPr="00BB3F38">
        <w:rPr>
          <w:rFonts w:ascii="Arial" w:hAnsi="Arial" w:cs="Arial"/>
          <w:b/>
          <w:sz w:val="20"/>
          <w:szCs w:val="20"/>
        </w:rPr>
        <w:tab/>
      </w:r>
      <w:r w:rsidRPr="00BB3F38">
        <w:rPr>
          <w:rFonts w:ascii="Arial" w:hAnsi="Arial" w:cs="Arial"/>
          <w:b/>
          <w:sz w:val="20"/>
          <w:szCs w:val="20"/>
        </w:rPr>
        <w:tab/>
        <w:t xml:space="preserve">  </w:t>
      </w:r>
      <w:proofErr w:type="spellStart"/>
      <w:r w:rsidRPr="00BB3F38">
        <w:rPr>
          <w:rFonts w:ascii="Arial" w:hAnsi="Arial" w:cs="Arial"/>
          <w:b/>
          <w:sz w:val="20"/>
          <w:szCs w:val="20"/>
        </w:rPr>
        <w:t>Момчило</w:t>
      </w:r>
      <w:proofErr w:type="spellEnd"/>
      <w:r w:rsidRPr="00BB3F38">
        <w:rPr>
          <w:rFonts w:ascii="Arial" w:hAnsi="Arial" w:cs="Arial"/>
          <w:b/>
          <w:sz w:val="20"/>
          <w:szCs w:val="20"/>
        </w:rPr>
        <w:t xml:space="preserve"> </w:t>
      </w:r>
      <w:proofErr w:type="spellStart"/>
      <w:r w:rsidRPr="00BB3F38">
        <w:rPr>
          <w:rFonts w:ascii="Arial" w:hAnsi="Arial" w:cs="Arial"/>
          <w:b/>
          <w:sz w:val="20"/>
          <w:szCs w:val="20"/>
        </w:rPr>
        <w:t>Вукотић</w:t>
      </w:r>
      <w:proofErr w:type="spellEnd"/>
    </w:p>
    <w:p w:rsidR="00146FAE" w:rsidRPr="00BB3F38" w:rsidRDefault="00146FAE" w:rsidP="00146FAE">
      <w:pPr>
        <w:pStyle w:val="StandardWeb"/>
        <w:jc w:val="center"/>
        <w:rPr>
          <w:rFonts w:ascii="Arial" w:hAnsi="Arial" w:cs="Arial"/>
          <w:sz w:val="20"/>
          <w:szCs w:val="20"/>
        </w:rPr>
      </w:pPr>
      <w:r w:rsidRPr="00BB3F38">
        <w:rPr>
          <w:rStyle w:val="Naglaeno"/>
          <w:rFonts w:ascii="Arial" w:hAnsi="Arial" w:cs="Arial"/>
          <w:sz w:val="20"/>
          <w:szCs w:val="20"/>
        </w:rPr>
        <w:t>О Б Р А З Л О Ж Е Њ Е</w:t>
      </w:r>
    </w:p>
    <w:p w:rsidR="00146FAE" w:rsidRPr="00BB3F38" w:rsidRDefault="00146FAE" w:rsidP="00146FAE">
      <w:pPr>
        <w:pStyle w:val="StandardWeb"/>
        <w:jc w:val="both"/>
        <w:rPr>
          <w:rFonts w:ascii="Arial" w:hAnsi="Arial" w:cs="Arial"/>
          <w:sz w:val="20"/>
          <w:szCs w:val="20"/>
        </w:rPr>
      </w:pPr>
      <w:proofErr w:type="spellStart"/>
      <w:r w:rsidRPr="00BB3F38">
        <w:rPr>
          <w:rFonts w:ascii="Arial" w:hAnsi="Arial" w:cs="Arial"/>
          <w:sz w:val="20"/>
          <w:szCs w:val="20"/>
        </w:rPr>
        <w:t>Привредно</w:t>
      </w:r>
      <w:proofErr w:type="spellEnd"/>
      <w:r w:rsidRPr="00BB3F38">
        <w:rPr>
          <w:rFonts w:ascii="Arial" w:hAnsi="Arial" w:cs="Arial"/>
          <w:sz w:val="20"/>
          <w:szCs w:val="20"/>
        </w:rPr>
        <w:t xml:space="preserve"> </w:t>
      </w:r>
      <w:proofErr w:type="spellStart"/>
      <w:r w:rsidRPr="00BB3F38">
        <w:rPr>
          <w:rFonts w:ascii="Arial" w:hAnsi="Arial" w:cs="Arial"/>
          <w:sz w:val="20"/>
          <w:szCs w:val="20"/>
        </w:rPr>
        <w:t>друштво</w:t>
      </w:r>
      <w:proofErr w:type="spellEnd"/>
      <w:r w:rsidRPr="00BB3F38">
        <w:rPr>
          <w:rFonts w:ascii="Arial" w:hAnsi="Arial" w:cs="Arial"/>
          <w:sz w:val="20"/>
          <w:szCs w:val="20"/>
        </w:rPr>
        <w:t xml:space="preserve"> </w:t>
      </w:r>
      <w:proofErr w:type="spellStart"/>
      <w:r w:rsidRPr="00BB3F38">
        <w:rPr>
          <w:rFonts w:ascii="Arial" w:hAnsi="Arial" w:cs="Arial"/>
          <w:sz w:val="20"/>
          <w:szCs w:val="20"/>
        </w:rPr>
        <w:t>H&amp;Stone</w:t>
      </w:r>
      <w:proofErr w:type="spellEnd"/>
      <w:r w:rsidRPr="00BB3F38">
        <w:rPr>
          <w:rFonts w:ascii="Arial" w:hAnsi="Arial" w:cs="Arial"/>
          <w:sz w:val="20"/>
          <w:szCs w:val="20"/>
        </w:rPr>
        <w:t xml:space="preserve"> </w:t>
      </w:r>
      <w:proofErr w:type="spellStart"/>
      <w:r w:rsidRPr="00BB3F38">
        <w:rPr>
          <w:rFonts w:ascii="Arial" w:hAnsi="Arial" w:cs="Arial"/>
          <w:sz w:val="20"/>
          <w:szCs w:val="20"/>
        </w:rPr>
        <w:t>д.о.о</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w:t>
      </w:r>
      <w:proofErr w:type="spellStart"/>
      <w:r w:rsidRPr="00BB3F38">
        <w:rPr>
          <w:rFonts w:ascii="Arial" w:hAnsi="Arial" w:cs="Arial"/>
          <w:sz w:val="20"/>
          <w:szCs w:val="20"/>
        </w:rPr>
        <w:t>поднијело</w:t>
      </w:r>
      <w:proofErr w:type="spellEnd"/>
      <w:r w:rsidRPr="00BB3F38">
        <w:rPr>
          <w:rFonts w:ascii="Arial" w:hAnsi="Arial" w:cs="Arial"/>
          <w:sz w:val="20"/>
          <w:szCs w:val="20"/>
        </w:rPr>
        <w:t xml:space="preserve"> </w:t>
      </w:r>
      <w:proofErr w:type="spellStart"/>
      <w:r w:rsidRPr="00BB3F38">
        <w:rPr>
          <w:rFonts w:ascii="Arial" w:hAnsi="Arial" w:cs="Arial"/>
          <w:sz w:val="20"/>
          <w:szCs w:val="20"/>
        </w:rPr>
        <w:t>је</w:t>
      </w:r>
      <w:proofErr w:type="spellEnd"/>
      <w:r w:rsidRPr="00BB3F38">
        <w:rPr>
          <w:rFonts w:ascii="Arial" w:hAnsi="Arial" w:cs="Arial"/>
          <w:sz w:val="20"/>
          <w:szCs w:val="20"/>
        </w:rPr>
        <w:t xml:space="preserve"> </w:t>
      </w:r>
      <w:proofErr w:type="spellStart"/>
      <w:r w:rsidRPr="00BB3F38">
        <w:rPr>
          <w:rFonts w:ascii="Arial" w:hAnsi="Arial" w:cs="Arial"/>
          <w:sz w:val="20"/>
          <w:szCs w:val="20"/>
        </w:rPr>
        <w:t>дана</w:t>
      </w:r>
      <w:proofErr w:type="spellEnd"/>
      <w:r w:rsidRPr="00BB3F38">
        <w:rPr>
          <w:rFonts w:ascii="Arial" w:hAnsi="Arial" w:cs="Arial"/>
          <w:sz w:val="20"/>
          <w:szCs w:val="20"/>
        </w:rPr>
        <w:t xml:space="preserve"> 13.01.2026. </w:t>
      </w:r>
      <w:proofErr w:type="spellStart"/>
      <w:r w:rsidRPr="00BB3F38">
        <w:rPr>
          <w:rFonts w:ascii="Arial" w:hAnsi="Arial" w:cs="Arial"/>
          <w:sz w:val="20"/>
          <w:szCs w:val="20"/>
        </w:rPr>
        <w:t>године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захтјев</w:t>
      </w:r>
      <w:proofErr w:type="spellEnd"/>
      <w:r w:rsidRPr="00BB3F38">
        <w:rPr>
          <w:rFonts w:ascii="Arial" w:hAnsi="Arial" w:cs="Arial"/>
          <w:sz w:val="20"/>
          <w:szCs w:val="20"/>
        </w:rPr>
        <w:t xml:space="preserve"> </w:t>
      </w:r>
      <w:proofErr w:type="spellStart"/>
      <w:r w:rsidRPr="00BB3F38">
        <w:rPr>
          <w:rFonts w:ascii="Arial" w:hAnsi="Arial" w:cs="Arial"/>
          <w:sz w:val="20"/>
          <w:szCs w:val="20"/>
        </w:rPr>
        <w:t>надлежном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органу</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давање</w:t>
      </w:r>
      <w:proofErr w:type="spellEnd"/>
      <w:r w:rsidRPr="00BB3F38">
        <w:rPr>
          <w:rFonts w:ascii="Arial" w:hAnsi="Arial" w:cs="Arial"/>
          <w:sz w:val="20"/>
          <w:szCs w:val="20"/>
        </w:rPr>
        <w:t xml:space="preserve"> </w:t>
      </w:r>
      <w:proofErr w:type="spellStart"/>
      <w:r w:rsidRPr="00BB3F38">
        <w:rPr>
          <w:rFonts w:ascii="Arial" w:hAnsi="Arial" w:cs="Arial"/>
          <w:sz w:val="20"/>
          <w:szCs w:val="20"/>
        </w:rPr>
        <w:t>сагласности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коришћење</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праваца</w:t>
      </w:r>
      <w:proofErr w:type="spellEnd"/>
      <w:r w:rsidRPr="00BB3F38">
        <w:rPr>
          <w:rFonts w:ascii="Arial" w:hAnsi="Arial" w:cs="Arial"/>
          <w:sz w:val="20"/>
          <w:szCs w:val="20"/>
        </w:rPr>
        <w:t xml:space="preserve"> </w:t>
      </w:r>
      <w:proofErr w:type="spellStart"/>
      <w:r w:rsidRPr="00BB3F38">
        <w:rPr>
          <w:rFonts w:ascii="Arial" w:hAnsi="Arial" w:cs="Arial"/>
          <w:sz w:val="20"/>
          <w:szCs w:val="20"/>
        </w:rPr>
        <w:t>ради</w:t>
      </w:r>
      <w:proofErr w:type="spellEnd"/>
      <w:r w:rsidRPr="00BB3F38">
        <w:rPr>
          <w:rFonts w:ascii="Arial" w:hAnsi="Arial" w:cs="Arial"/>
          <w:sz w:val="20"/>
          <w:szCs w:val="20"/>
        </w:rPr>
        <w:t xml:space="preserve"> </w:t>
      </w:r>
      <w:proofErr w:type="spellStart"/>
      <w:r w:rsidRPr="00BB3F38">
        <w:rPr>
          <w:rFonts w:ascii="Arial" w:hAnsi="Arial" w:cs="Arial"/>
          <w:sz w:val="20"/>
          <w:szCs w:val="20"/>
        </w:rPr>
        <w:t>приступа</w:t>
      </w:r>
      <w:proofErr w:type="spellEnd"/>
      <w:r w:rsidRPr="00BB3F38">
        <w:rPr>
          <w:rFonts w:ascii="Arial" w:hAnsi="Arial" w:cs="Arial"/>
          <w:sz w:val="20"/>
          <w:szCs w:val="20"/>
        </w:rPr>
        <w:t xml:space="preserve"> </w:t>
      </w:r>
      <w:proofErr w:type="spellStart"/>
      <w:r w:rsidRPr="00BB3F38">
        <w:rPr>
          <w:rFonts w:ascii="Arial" w:hAnsi="Arial" w:cs="Arial"/>
          <w:sz w:val="20"/>
          <w:szCs w:val="20"/>
        </w:rPr>
        <w:t>експлоатационом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пољу</w:t>
      </w:r>
      <w:proofErr w:type="spellEnd"/>
      <w:r w:rsidRPr="00BB3F38">
        <w:rPr>
          <w:rFonts w:ascii="Arial" w:hAnsi="Arial" w:cs="Arial"/>
          <w:sz w:val="20"/>
          <w:szCs w:val="20"/>
        </w:rPr>
        <w:t xml:space="preserve"> и </w:t>
      </w:r>
      <w:proofErr w:type="spellStart"/>
      <w:r w:rsidRPr="00BB3F38">
        <w:rPr>
          <w:rFonts w:ascii="Arial" w:hAnsi="Arial" w:cs="Arial"/>
          <w:sz w:val="20"/>
          <w:szCs w:val="20"/>
        </w:rPr>
        <w:t>транспорта</w:t>
      </w:r>
      <w:proofErr w:type="spellEnd"/>
      <w:r w:rsidRPr="00BB3F38">
        <w:rPr>
          <w:rFonts w:ascii="Arial" w:hAnsi="Arial" w:cs="Arial"/>
          <w:sz w:val="20"/>
          <w:szCs w:val="20"/>
        </w:rPr>
        <w:t xml:space="preserve"> </w:t>
      </w:r>
      <w:proofErr w:type="spellStart"/>
      <w:r w:rsidRPr="00BB3F38">
        <w:rPr>
          <w:rFonts w:ascii="Arial" w:hAnsi="Arial" w:cs="Arial"/>
          <w:sz w:val="20"/>
          <w:szCs w:val="20"/>
        </w:rPr>
        <w:t>минералне</w:t>
      </w:r>
      <w:proofErr w:type="spellEnd"/>
      <w:r w:rsidRPr="00BB3F38">
        <w:rPr>
          <w:rFonts w:ascii="Arial" w:hAnsi="Arial" w:cs="Arial"/>
          <w:sz w:val="20"/>
          <w:szCs w:val="20"/>
        </w:rPr>
        <w:t xml:space="preserve"> </w:t>
      </w:r>
      <w:proofErr w:type="spellStart"/>
      <w:r w:rsidRPr="00BB3F38">
        <w:rPr>
          <w:rFonts w:ascii="Arial" w:hAnsi="Arial" w:cs="Arial"/>
          <w:sz w:val="20"/>
          <w:szCs w:val="20"/>
        </w:rPr>
        <w:t>сировине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потребе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каменолома</w:t>
      </w:r>
      <w:proofErr w:type="spellEnd"/>
      <w:r w:rsidRPr="00BB3F38">
        <w:rPr>
          <w:rFonts w:ascii="Arial" w:hAnsi="Arial" w:cs="Arial"/>
          <w:sz w:val="20"/>
          <w:szCs w:val="20"/>
        </w:rPr>
        <w:t>.</w:t>
      </w:r>
    </w:p>
    <w:p w:rsidR="00146FAE" w:rsidRPr="00BB3F38" w:rsidRDefault="00146FAE" w:rsidP="00146FAE">
      <w:pPr>
        <w:pStyle w:val="StandardWeb"/>
        <w:jc w:val="both"/>
        <w:rPr>
          <w:rFonts w:ascii="Arial" w:hAnsi="Arial" w:cs="Arial"/>
          <w:sz w:val="20"/>
          <w:szCs w:val="20"/>
        </w:rPr>
      </w:pPr>
      <w:proofErr w:type="spellStart"/>
      <w:r w:rsidRPr="00BB3F38">
        <w:rPr>
          <w:rFonts w:ascii="Arial" w:hAnsi="Arial" w:cs="Arial"/>
          <w:sz w:val="20"/>
          <w:szCs w:val="20"/>
        </w:rPr>
        <w:t>Поступајући</w:t>
      </w:r>
      <w:proofErr w:type="spellEnd"/>
      <w:r w:rsidRPr="00BB3F38">
        <w:rPr>
          <w:rFonts w:ascii="Arial" w:hAnsi="Arial" w:cs="Arial"/>
          <w:sz w:val="20"/>
          <w:szCs w:val="20"/>
        </w:rPr>
        <w:t xml:space="preserve"> </w:t>
      </w:r>
      <w:proofErr w:type="spellStart"/>
      <w:r w:rsidRPr="00BB3F38">
        <w:rPr>
          <w:rFonts w:ascii="Arial" w:hAnsi="Arial" w:cs="Arial"/>
          <w:sz w:val="20"/>
          <w:szCs w:val="20"/>
        </w:rPr>
        <w:t>по</w:t>
      </w:r>
      <w:proofErr w:type="spellEnd"/>
      <w:r w:rsidRPr="00BB3F38">
        <w:rPr>
          <w:rFonts w:ascii="Arial" w:hAnsi="Arial" w:cs="Arial"/>
          <w:sz w:val="20"/>
          <w:szCs w:val="20"/>
        </w:rPr>
        <w:t xml:space="preserve"> </w:t>
      </w:r>
      <w:proofErr w:type="spellStart"/>
      <w:r w:rsidRPr="00BB3F38">
        <w:rPr>
          <w:rFonts w:ascii="Arial" w:hAnsi="Arial" w:cs="Arial"/>
          <w:sz w:val="20"/>
          <w:szCs w:val="20"/>
        </w:rPr>
        <w:t>поднесеном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захтјеву</w:t>
      </w:r>
      <w:proofErr w:type="spellEnd"/>
      <w:r w:rsidRPr="00BB3F38">
        <w:rPr>
          <w:rFonts w:ascii="Arial" w:hAnsi="Arial" w:cs="Arial"/>
          <w:sz w:val="20"/>
          <w:szCs w:val="20"/>
        </w:rPr>
        <w:t xml:space="preserve">, </w:t>
      </w:r>
      <w:proofErr w:type="spellStart"/>
      <w:r w:rsidRPr="00BB3F38">
        <w:rPr>
          <w:rFonts w:ascii="Arial" w:hAnsi="Arial" w:cs="Arial"/>
          <w:sz w:val="20"/>
          <w:szCs w:val="20"/>
        </w:rPr>
        <w:t>извршено</w:t>
      </w:r>
      <w:proofErr w:type="spellEnd"/>
      <w:r w:rsidRPr="00BB3F38">
        <w:rPr>
          <w:rFonts w:ascii="Arial" w:hAnsi="Arial" w:cs="Arial"/>
          <w:sz w:val="20"/>
          <w:szCs w:val="20"/>
        </w:rPr>
        <w:t xml:space="preserve"> </w:t>
      </w:r>
      <w:proofErr w:type="spellStart"/>
      <w:r w:rsidRPr="00BB3F38">
        <w:rPr>
          <w:rFonts w:ascii="Arial" w:hAnsi="Arial" w:cs="Arial"/>
          <w:sz w:val="20"/>
          <w:szCs w:val="20"/>
        </w:rPr>
        <w:t>је</w:t>
      </w:r>
      <w:proofErr w:type="spellEnd"/>
      <w:r w:rsidRPr="00BB3F38">
        <w:rPr>
          <w:rFonts w:ascii="Arial" w:hAnsi="Arial" w:cs="Arial"/>
          <w:sz w:val="20"/>
          <w:szCs w:val="20"/>
        </w:rPr>
        <w:t xml:space="preserve"> </w:t>
      </w:r>
      <w:proofErr w:type="spellStart"/>
      <w:r w:rsidRPr="00BB3F38">
        <w:rPr>
          <w:rFonts w:ascii="Arial" w:hAnsi="Arial" w:cs="Arial"/>
          <w:sz w:val="20"/>
          <w:szCs w:val="20"/>
        </w:rPr>
        <w:t>разматрање</w:t>
      </w:r>
      <w:proofErr w:type="spellEnd"/>
      <w:r w:rsidRPr="00BB3F38">
        <w:rPr>
          <w:rFonts w:ascii="Arial" w:hAnsi="Arial" w:cs="Arial"/>
          <w:sz w:val="20"/>
          <w:szCs w:val="20"/>
        </w:rPr>
        <w:t xml:space="preserve"> </w:t>
      </w:r>
      <w:proofErr w:type="spellStart"/>
      <w:r w:rsidRPr="00BB3F38">
        <w:rPr>
          <w:rFonts w:ascii="Arial" w:hAnsi="Arial" w:cs="Arial"/>
          <w:sz w:val="20"/>
          <w:szCs w:val="20"/>
        </w:rPr>
        <w:t>достављене</w:t>
      </w:r>
      <w:proofErr w:type="spellEnd"/>
      <w:r w:rsidRPr="00BB3F38">
        <w:rPr>
          <w:rFonts w:ascii="Arial" w:hAnsi="Arial" w:cs="Arial"/>
          <w:sz w:val="20"/>
          <w:szCs w:val="20"/>
        </w:rPr>
        <w:t xml:space="preserve"> </w:t>
      </w:r>
      <w:proofErr w:type="spellStart"/>
      <w:r w:rsidRPr="00BB3F38">
        <w:rPr>
          <w:rFonts w:ascii="Arial" w:hAnsi="Arial" w:cs="Arial"/>
          <w:sz w:val="20"/>
          <w:szCs w:val="20"/>
        </w:rPr>
        <w:t>документације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као</w:t>
      </w:r>
      <w:proofErr w:type="spellEnd"/>
      <w:r w:rsidRPr="00BB3F38">
        <w:rPr>
          <w:rFonts w:ascii="Arial" w:hAnsi="Arial" w:cs="Arial"/>
          <w:sz w:val="20"/>
          <w:szCs w:val="20"/>
        </w:rPr>
        <w:t xml:space="preserve"> и </w:t>
      </w:r>
      <w:proofErr w:type="spellStart"/>
      <w:r w:rsidRPr="00BB3F38">
        <w:rPr>
          <w:rFonts w:ascii="Arial" w:hAnsi="Arial" w:cs="Arial"/>
          <w:sz w:val="20"/>
          <w:szCs w:val="20"/>
        </w:rPr>
        <w:t>провјера</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правног</w:t>
      </w:r>
      <w:proofErr w:type="spellEnd"/>
      <w:r w:rsidRPr="00BB3F38">
        <w:rPr>
          <w:rFonts w:ascii="Arial" w:hAnsi="Arial" w:cs="Arial"/>
          <w:sz w:val="20"/>
          <w:szCs w:val="20"/>
        </w:rPr>
        <w:t xml:space="preserve"> </w:t>
      </w:r>
      <w:proofErr w:type="spellStart"/>
      <w:r w:rsidRPr="00BB3F38">
        <w:rPr>
          <w:rFonts w:ascii="Arial" w:hAnsi="Arial" w:cs="Arial"/>
          <w:sz w:val="20"/>
          <w:szCs w:val="20"/>
        </w:rPr>
        <w:t>основа</w:t>
      </w:r>
      <w:proofErr w:type="spellEnd"/>
      <w:r w:rsidRPr="00BB3F38">
        <w:rPr>
          <w:rFonts w:ascii="Arial" w:hAnsi="Arial" w:cs="Arial"/>
          <w:sz w:val="20"/>
          <w:szCs w:val="20"/>
        </w:rPr>
        <w:t xml:space="preserve"> </w:t>
      </w:r>
      <w:proofErr w:type="spellStart"/>
      <w:r w:rsidRPr="00BB3F38">
        <w:rPr>
          <w:rFonts w:ascii="Arial" w:hAnsi="Arial" w:cs="Arial"/>
          <w:sz w:val="20"/>
          <w:szCs w:val="20"/>
        </w:rPr>
        <w:t>за</w:t>
      </w:r>
      <w:proofErr w:type="spellEnd"/>
      <w:r w:rsidRPr="00BB3F38">
        <w:rPr>
          <w:rFonts w:ascii="Arial" w:hAnsi="Arial" w:cs="Arial"/>
          <w:sz w:val="20"/>
          <w:szCs w:val="20"/>
        </w:rPr>
        <w:t xml:space="preserve"> </w:t>
      </w:r>
      <w:proofErr w:type="spellStart"/>
      <w:r w:rsidRPr="00BB3F38">
        <w:rPr>
          <w:rFonts w:ascii="Arial" w:hAnsi="Arial" w:cs="Arial"/>
          <w:sz w:val="20"/>
          <w:szCs w:val="20"/>
        </w:rPr>
        <w:t>одлучивање</w:t>
      </w:r>
      <w:proofErr w:type="spellEnd"/>
      <w:r w:rsidRPr="00BB3F38">
        <w:rPr>
          <w:rFonts w:ascii="Arial" w:hAnsi="Arial" w:cs="Arial"/>
          <w:sz w:val="20"/>
          <w:szCs w:val="20"/>
        </w:rPr>
        <w:t xml:space="preserve">, у </w:t>
      </w:r>
      <w:proofErr w:type="spellStart"/>
      <w:r w:rsidRPr="00BB3F38">
        <w:rPr>
          <w:rFonts w:ascii="Arial" w:hAnsi="Arial" w:cs="Arial"/>
          <w:sz w:val="20"/>
          <w:szCs w:val="20"/>
        </w:rPr>
        <w:t>складу</w:t>
      </w:r>
      <w:proofErr w:type="spellEnd"/>
      <w:r w:rsidRPr="00BB3F38">
        <w:rPr>
          <w:rFonts w:ascii="Arial" w:hAnsi="Arial" w:cs="Arial"/>
          <w:sz w:val="20"/>
          <w:szCs w:val="20"/>
        </w:rPr>
        <w:t xml:space="preserve"> </w:t>
      </w:r>
      <w:proofErr w:type="spellStart"/>
      <w:r w:rsidRPr="00BB3F38">
        <w:rPr>
          <w:rFonts w:ascii="Arial" w:hAnsi="Arial" w:cs="Arial"/>
          <w:sz w:val="20"/>
          <w:szCs w:val="20"/>
        </w:rPr>
        <w:t>са</w:t>
      </w:r>
      <w:proofErr w:type="spellEnd"/>
      <w:r w:rsidRPr="00BB3F38">
        <w:rPr>
          <w:rFonts w:ascii="Arial" w:hAnsi="Arial" w:cs="Arial"/>
          <w:sz w:val="20"/>
          <w:szCs w:val="20"/>
        </w:rPr>
        <w:t xml:space="preserve"> </w:t>
      </w:r>
      <w:proofErr w:type="spellStart"/>
      <w:r w:rsidRPr="00BB3F38">
        <w:rPr>
          <w:rFonts w:ascii="Arial" w:hAnsi="Arial" w:cs="Arial"/>
          <w:sz w:val="20"/>
          <w:szCs w:val="20"/>
        </w:rPr>
        <w:t>одредбама</w:t>
      </w:r>
      <w:proofErr w:type="spellEnd"/>
      <w:r w:rsidRPr="00BB3F38">
        <w:rPr>
          <w:rFonts w:ascii="Arial" w:hAnsi="Arial" w:cs="Arial"/>
          <w:sz w:val="20"/>
          <w:szCs w:val="20"/>
        </w:rPr>
        <w:t xml:space="preserve"> </w:t>
      </w:r>
      <w:proofErr w:type="spellStart"/>
      <w:r w:rsidRPr="00BB3F38">
        <w:rPr>
          <w:rFonts w:ascii="Arial" w:hAnsi="Arial" w:cs="Arial"/>
          <w:sz w:val="20"/>
          <w:szCs w:val="20"/>
        </w:rPr>
        <w:t>Статута</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Закона</w:t>
      </w:r>
      <w:proofErr w:type="spellEnd"/>
      <w:r w:rsidRPr="00BB3F38">
        <w:rPr>
          <w:rFonts w:ascii="Arial" w:hAnsi="Arial" w:cs="Arial"/>
          <w:sz w:val="20"/>
          <w:szCs w:val="20"/>
        </w:rPr>
        <w:t xml:space="preserve"> о </w:t>
      </w:r>
      <w:proofErr w:type="spellStart"/>
      <w:r w:rsidRPr="00BB3F38">
        <w:rPr>
          <w:rFonts w:ascii="Arial" w:hAnsi="Arial" w:cs="Arial"/>
          <w:sz w:val="20"/>
          <w:szCs w:val="20"/>
        </w:rPr>
        <w:t>локалној</w:t>
      </w:r>
      <w:proofErr w:type="spellEnd"/>
      <w:r w:rsidRPr="00BB3F38">
        <w:rPr>
          <w:rFonts w:ascii="Arial" w:hAnsi="Arial" w:cs="Arial"/>
          <w:sz w:val="20"/>
          <w:szCs w:val="20"/>
        </w:rPr>
        <w:t xml:space="preserve"> </w:t>
      </w:r>
      <w:proofErr w:type="spellStart"/>
      <w:r w:rsidRPr="00BB3F38">
        <w:rPr>
          <w:rFonts w:ascii="Arial" w:hAnsi="Arial" w:cs="Arial"/>
          <w:sz w:val="20"/>
          <w:szCs w:val="20"/>
        </w:rPr>
        <w:t>самоуправи</w:t>
      </w:r>
      <w:proofErr w:type="spellEnd"/>
      <w:r w:rsidRPr="00BB3F38">
        <w:rPr>
          <w:rFonts w:ascii="Arial" w:hAnsi="Arial" w:cs="Arial"/>
          <w:sz w:val="20"/>
          <w:szCs w:val="20"/>
        </w:rPr>
        <w:t xml:space="preserve"> </w:t>
      </w:r>
      <w:proofErr w:type="spellStart"/>
      <w:r w:rsidRPr="00BB3F38">
        <w:rPr>
          <w:rFonts w:ascii="Arial" w:hAnsi="Arial" w:cs="Arial"/>
          <w:sz w:val="20"/>
          <w:szCs w:val="20"/>
        </w:rPr>
        <w:t>Републике</w:t>
      </w:r>
      <w:proofErr w:type="spellEnd"/>
      <w:r w:rsidRPr="00BB3F38">
        <w:rPr>
          <w:rFonts w:ascii="Arial" w:hAnsi="Arial" w:cs="Arial"/>
          <w:sz w:val="20"/>
          <w:szCs w:val="20"/>
        </w:rPr>
        <w:t xml:space="preserve"> </w:t>
      </w:r>
      <w:proofErr w:type="spellStart"/>
      <w:r w:rsidRPr="00BB3F38">
        <w:rPr>
          <w:rFonts w:ascii="Arial" w:hAnsi="Arial" w:cs="Arial"/>
          <w:sz w:val="20"/>
          <w:szCs w:val="20"/>
        </w:rPr>
        <w:t>Српске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Закона</w:t>
      </w:r>
      <w:proofErr w:type="spellEnd"/>
      <w:r w:rsidRPr="00BB3F38">
        <w:rPr>
          <w:rFonts w:ascii="Arial" w:hAnsi="Arial" w:cs="Arial"/>
          <w:sz w:val="20"/>
          <w:szCs w:val="20"/>
        </w:rPr>
        <w:t xml:space="preserve"> о </w:t>
      </w:r>
      <w:proofErr w:type="spellStart"/>
      <w:r w:rsidRPr="00BB3F38">
        <w:rPr>
          <w:rFonts w:ascii="Arial" w:hAnsi="Arial" w:cs="Arial"/>
          <w:sz w:val="20"/>
          <w:szCs w:val="20"/>
        </w:rPr>
        <w:t>јавним</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путевима</w:t>
      </w:r>
      <w:proofErr w:type="spellEnd"/>
      <w:r w:rsidRPr="00BB3F38">
        <w:rPr>
          <w:rFonts w:ascii="Arial" w:hAnsi="Arial" w:cs="Arial"/>
          <w:sz w:val="20"/>
          <w:szCs w:val="20"/>
        </w:rPr>
        <w:t xml:space="preserve"> </w:t>
      </w:r>
      <w:proofErr w:type="spellStart"/>
      <w:r w:rsidRPr="00BB3F38">
        <w:rPr>
          <w:rFonts w:ascii="Arial" w:hAnsi="Arial" w:cs="Arial"/>
          <w:sz w:val="20"/>
          <w:szCs w:val="20"/>
        </w:rPr>
        <w:t>Републике</w:t>
      </w:r>
      <w:proofErr w:type="spellEnd"/>
      <w:r w:rsidRPr="00BB3F38">
        <w:rPr>
          <w:rFonts w:ascii="Arial" w:hAnsi="Arial" w:cs="Arial"/>
          <w:sz w:val="20"/>
          <w:szCs w:val="20"/>
        </w:rPr>
        <w:t xml:space="preserve"> </w:t>
      </w:r>
      <w:proofErr w:type="spellStart"/>
      <w:r w:rsidRPr="00BB3F38">
        <w:rPr>
          <w:rFonts w:ascii="Arial" w:hAnsi="Arial" w:cs="Arial"/>
          <w:sz w:val="20"/>
          <w:szCs w:val="20"/>
        </w:rPr>
        <w:t>Српске</w:t>
      </w:r>
      <w:proofErr w:type="spellEnd"/>
      <w:r w:rsidRPr="00BB3F38">
        <w:rPr>
          <w:rFonts w:ascii="Arial" w:hAnsi="Arial" w:cs="Arial"/>
          <w:sz w:val="20"/>
          <w:szCs w:val="20"/>
        </w:rPr>
        <w:t xml:space="preserve"> и </w:t>
      </w:r>
      <w:proofErr w:type="spellStart"/>
      <w:r w:rsidRPr="00BB3F38">
        <w:rPr>
          <w:rFonts w:ascii="Arial" w:hAnsi="Arial" w:cs="Arial"/>
          <w:sz w:val="20"/>
          <w:szCs w:val="20"/>
        </w:rPr>
        <w:t>Закона</w:t>
      </w:r>
      <w:proofErr w:type="spellEnd"/>
      <w:r w:rsidRPr="00BB3F38">
        <w:rPr>
          <w:rFonts w:ascii="Arial" w:hAnsi="Arial" w:cs="Arial"/>
          <w:sz w:val="20"/>
          <w:szCs w:val="20"/>
        </w:rPr>
        <w:t xml:space="preserve"> о </w:t>
      </w:r>
      <w:proofErr w:type="spellStart"/>
      <w:r w:rsidRPr="00BB3F38">
        <w:rPr>
          <w:rFonts w:ascii="Arial" w:hAnsi="Arial" w:cs="Arial"/>
          <w:sz w:val="20"/>
          <w:szCs w:val="20"/>
        </w:rPr>
        <w:t>уређењу</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простора</w:t>
      </w:r>
      <w:proofErr w:type="spellEnd"/>
      <w:r w:rsidRPr="00BB3F38">
        <w:rPr>
          <w:rFonts w:ascii="Arial" w:hAnsi="Arial" w:cs="Arial"/>
          <w:sz w:val="20"/>
          <w:szCs w:val="20"/>
        </w:rPr>
        <w:t xml:space="preserve"> и </w:t>
      </w:r>
      <w:proofErr w:type="spellStart"/>
      <w:r w:rsidRPr="00BB3F38">
        <w:rPr>
          <w:rFonts w:ascii="Arial" w:hAnsi="Arial" w:cs="Arial"/>
          <w:sz w:val="20"/>
          <w:szCs w:val="20"/>
        </w:rPr>
        <w:t>грађењу</w:t>
      </w:r>
      <w:proofErr w:type="spellEnd"/>
      <w:r w:rsidRPr="00BB3F38">
        <w:rPr>
          <w:rFonts w:ascii="Arial" w:hAnsi="Arial" w:cs="Arial"/>
          <w:sz w:val="20"/>
          <w:szCs w:val="20"/>
        </w:rPr>
        <w:t xml:space="preserve"> </w:t>
      </w:r>
      <w:proofErr w:type="spellStart"/>
      <w:r w:rsidRPr="00BB3F38">
        <w:rPr>
          <w:rFonts w:ascii="Arial" w:hAnsi="Arial" w:cs="Arial"/>
          <w:sz w:val="20"/>
          <w:szCs w:val="20"/>
        </w:rPr>
        <w:t>Републике</w:t>
      </w:r>
      <w:proofErr w:type="spellEnd"/>
      <w:r w:rsidRPr="00BB3F38">
        <w:rPr>
          <w:rFonts w:ascii="Arial" w:hAnsi="Arial" w:cs="Arial"/>
          <w:sz w:val="20"/>
          <w:szCs w:val="20"/>
        </w:rPr>
        <w:t xml:space="preserve"> </w:t>
      </w:r>
      <w:proofErr w:type="spellStart"/>
      <w:r w:rsidRPr="00BB3F38">
        <w:rPr>
          <w:rFonts w:ascii="Arial" w:hAnsi="Arial" w:cs="Arial"/>
          <w:sz w:val="20"/>
          <w:szCs w:val="20"/>
        </w:rPr>
        <w:t>Српске</w:t>
      </w:r>
      <w:proofErr w:type="spellEnd"/>
      <w:r w:rsidRPr="00BB3F38">
        <w:rPr>
          <w:rFonts w:ascii="Arial" w:hAnsi="Arial" w:cs="Arial"/>
          <w:sz w:val="20"/>
          <w:szCs w:val="20"/>
        </w:rPr>
        <w:t>.</w:t>
      </w:r>
    </w:p>
    <w:p w:rsidR="00146FAE" w:rsidRPr="00BB3F38" w:rsidRDefault="00146FAE" w:rsidP="00146FAE">
      <w:pPr>
        <w:pStyle w:val="StandardWeb"/>
        <w:jc w:val="both"/>
        <w:rPr>
          <w:rFonts w:ascii="Arial" w:hAnsi="Arial" w:cs="Arial"/>
          <w:sz w:val="20"/>
          <w:szCs w:val="20"/>
        </w:rPr>
      </w:pPr>
      <w:proofErr w:type="spellStart"/>
      <w:r w:rsidRPr="00BB3F38">
        <w:rPr>
          <w:rFonts w:ascii="Arial" w:hAnsi="Arial" w:cs="Arial"/>
          <w:sz w:val="20"/>
          <w:szCs w:val="20"/>
        </w:rPr>
        <w:t>Утврђено</w:t>
      </w:r>
      <w:proofErr w:type="spellEnd"/>
      <w:r w:rsidRPr="00BB3F38">
        <w:rPr>
          <w:rFonts w:ascii="Arial" w:hAnsi="Arial" w:cs="Arial"/>
          <w:sz w:val="20"/>
          <w:szCs w:val="20"/>
        </w:rPr>
        <w:t xml:space="preserve"> </w:t>
      </w:r>
      <w:proofErr w:type="spellStart"/>
      <w:r w:rsidRPr="00BB3F38">
        <w:rPr>
          <w:rFonts w:ascii="Arial" w:hAnsi="Arial" w:cs="Arial"/>
          <w:sz w:val="20"/>
          <w:szCs w:val="20"/>
        </w:rPr>
        <w:t>је</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 xml:space="preserve"> </w:t>
      </w:r>
      <w:proofErr w:type="spellStart"/>
      <w:r w:rsidRPr="00BB3F38">
        <w:rPr>
          <w:rFonts w:ascii="Arial" w:hAnsi="Arial" w:cs="Arial"/>
          <w:sz w:val="20"/>
          <w:szCs w:val="20"/>
        </w:rPr>
        <w:t>су</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правци</w:t>
      </w:r>
      <w:proofErr w:type="spellEnd"/>
      <w:r w:rsidRPr="00BB3F38">
        <w:rPr>
          <w:rFonts w:ascii="Arial" w:hAnsi="Arial" w:cs="Arial"/>
          <w:sz w:val="20"/>
          <w:szCs w:val="20"/>
        </w:rPr>
        <w:t xml:space="preserve"> </w:t>
      </w:r>
      <w:proofErr w:type="spellStart"/>
      <w:r w:rsidRPr="00BB3F38">
        <w:rPr>
          <w:rFonts w:ascii="Arial" w:hAnsi="Arial" w:cs="Arial"/>
          <w:sz w:val="20"/>
          <w:szCs w:val="20"/>
        </w:rPr>
        <w:t>наведени</w:t>
      </w:r>
      <w:proofErr w:type="spellEnd"/>
      <w:r w:rsidRPr="00BB3F38">
        <w:rPr>
          <w:rFonts w:ascii="Arial" w:hAnsi="Arial" w:cs="Arial"/>
          <w:sz w:val="20"/>
          <w:szCs w:val="20"/>
        </w:rPr>
        <w:t xml:space="preserve"> у </w:t>
      </w:r>
      <w:proofErr w:type="spellStart"/>
      <w:r w:rsidRPr="00BB3F38">
        <w:rPr>
          <w:rFonts w:ascii="Arial" w:hAnsi="Arial" w:cs="Arial"/>
          <w:sz w:val="20"/>
          <w:szCs w:val="20"/>
        </w:rPr>
        <w:t>члану</w:t>
      </w:r>
      <w:proofErr w:type="spellEnd"/>
      <w:r w:rsidRPr="00BB3F38">
        <w:rPr>
          <w:rFonts w:ascii="Arial" w:hAnsi="Arial" w:cs="Arial"/>
          <w:sz w:val="20"/>
          <w:szCs w:val="20"/>
        </w:rPr>
        <w:t xml:space="preserve"> II </w:t>
      </w:r>
      <w:proofErr w:type="spellStart"/>
      <w:r w:rsidRPr="00BB3F38">
        <w:rPr>
          <w:rFonts w:ascii="Arial" w:hAnsi="Arial" w:cs="Arial"/>
          <w:sz w:val="20"/>
          <w:szCs w:val="20"/>
        </w:rPr>
        <w:t>Одлуке</w:t>
      </w:r>
      <w:proofErr w:type="spellEnd"/>
      <w:r w:rsidRPr="00BB3F38">
        <w:rPr>
          <w:rFonts w:ascii="Arial" w:hAnsi="Arial" w:cs="Arial"/>
          <w:sz w:val="20"/>
          <w:szCs w:val="20"/>
        </w:rPr>
        <w:t xml:space="preserve"> у </w:t>
      </w:r>
      <w:proofErr w:type="spellStart"/>
      <w:r w:rsidRPr="00BB3F38">
        <w:rPr>
          <w:rFonts w:ascii="Arial" w:hAnsi="Arial" w:cs="Arial"/>
          <w:sz w:val="20"/>
          <w:szCs w:val="20"/>
        </w:rPr>
        <w:t>надлежности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Невесиње</w:t>
      </w:r>
      <w:proofErr w:type="spellEnd"/>
      <w:r w:rsidRPr="00BB3F38">
        <w:rPr>
          <w:rFonts w:ascii="Arial" w:hAnsi="Arial" w:cs="Arial"/>
          <w:sz w:val="20"/>
          <w:szCs w:val="20"/>
        </w:rPr>
        <w:t xml:space="preserve">, </w:t>
      </w:r>
      <w:proofErr w:type="spellStart"/>
      <w:r w:rsidRPr="00BB3F38">
        <w:rPr>
          <w:rFonts w:ascii="Arial" w:hAnsi="Arial" w:cs="Arial"/>
          <w:sz w:val="20"/>
          <w:szCs w:val="20"/>
        </w:rPr>
        <w:t>те</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 xml:space="preserve"> </w:t>
      </w:r>
      <w:proofErr w:type="spellStart"/>
      <w:r w:rsidRPr="00BB3F38">
        <w:rPr>
          <w:rFonts w:ascii="Arial" w:hAnsi="Arial" w:cs="Arial"/>
          <w:sz w:val="20"/>
          <w:szCs w:val="20"/>
        </w:rPr>
        <w:t>постоји</w:t>
      </w:r>
      <w:proofErr w:type="spellEnd"/>
      <w:r w:rsidRPr="00BB3F38">
        <w:rPr>
          <w:rFonts w:ascii="Arial" w:hAnsi="Arial" w:cs="Arial"/>
          <w:sz w:val="20"/>
          <w:szCs w:val="20"/>
        </w:rPr>
        <w:t xml:space="preserve"> </w:t>
      </w:r>
      <w:proofErr w:type="spellStart"/>
      <w:r w:rsidRPr="00BB3F38">
        <w:rPr>
          <w:rFonts w:ascii="Arial" w:hAnsi="Arial" w:cs="Arial"/>
          <w:sz w:val="20"/>
          <w:szCs w:val="20"/>
        </w:rPr>
        <w:t>законски</w:t>
      </w:r>
      <w:proofErr w:type="spellEnd"/>
      <w:r w:rsidRPr="00BB3F38">
        <w:rPr>
          <w:rFonts w:ascii="Arial" w:hAnsi="Arial" w:cs="Arial"/>
          <w:sz w:val="20"/>
          <w:szCs w:val="20"/>
        </w:rPr>
        <w:t xml:space="preserve"> </w:t>
      </w:r>
      <w:proofErr w:type="spellStart"/>
      <w:r w:rsidRPr="00BB3F38">
        <w:rPr>
          <w:rFonts w:ascii="Arial" w:hAnsi="Arial" w:cs="Arial"/>
          <w:sz w:val="20"/>
          <w:szCs w:val="20"/>
        </w:rPr>
        <w:t>основ</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под</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прописаним</w:t>
      </w:r>
      <w:proofErr w:type="spellEnd"/>
      <w:r w:rsidRPr="00BB3F38">
        <w:rPr>
          <w:rFonts w:ascii="Arial" w:hAnsi="Arial" w:cs="Arial"/>
          <w:sz w:val="20"/>
          <w:szCs w:val="20"/>
        </w:rPr>
        <w:t xml:space="preserve"> </w:t>
      </w:r>
      <w:proofErr w:type="spellStart"/>
      <w:r w:rsidRPr="00BB3F38">
        <w:rPr>
          <w:rFonts w:ascii="Arial" w:hAnsi="Arial" w:cs="Arial"/>
          <w:sz w:val="20"/>
          <w:szCs w:val="20"/>
        </w:rPr>
        <w:t>условима</w:t>
      </w:r>
      <w:proofErr w:type="spellEnd"/>
      <w:r w:rsidRPr="00BB3F38">
        <w:rPr>
          <w:rFonts w:ascii="Arial" w:hAnsi="Arial" w:cs="Arial"/>
          <w:sz w:val="20"/>
          <w:szCs w:val="20"/>
        </w:rPr>
        <w:t xml:space="preserve">, </w:t>
      </w:r>
      <w:proofErr w:type="spellStart"/>
      <w:r w:rsidRPr="00BB3F38">
        <w:rPr>
          <w:rFonts w:ascii="Arial" w:hAnsi="Arial" w:cs="Arial"/>
          <w:sz w:val="20"/>
          <w:szCs w:val="20"/>
        </w:rPr>
        <w:t>одобри</w:t>
      </w:r>
      <w:proofErr w:type="spellEnd"/>
      <w:r w:rsidRPr="00BB3F38">
        <w:rPr>
          <w:rFonts w:ascii="Arial" w:hAnsi="Arial" w:cs="Arial"/>
          <w:sz w:val="20"/>
          <w:szCs w:val="20"/>
        </w:rPr>
        <w:t xml:space="preserve"> </w:t>
      </w:r>
      <w:proofErr w:type="spellStart"/>
      <w:r w:rsidRPr="00BB3F38">
        <w:rPr>
          <w:rFonts w:ascii="Arial" w:hAnsi="Arial" w:cs="Arial"/>
          <w:sz w:val="20"/>
          <w:szCs w:val="20"/>
        </w:rPr>
        <w:t>њихово</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коришћење</w:t>
      </w:r>
      <w:proofErr w:type="spellEnd"/>
      <w:r w:rsidRPr="00BB3F38">
        <w:rPr>
          <w:rFonts w:ascii="Arial" w:hAnsi="Arial" w:cs="Arial"/>
          <w:sz w:val="20"/>
          <w:szCs w:val="20"/>
        </w:rPr>
        <w:t xml:space="preserve"> у </w:t>
      </w:r>
      <w:proofErr w:type="spellStart"/>
      <w:r w:rsidRPr="00BB3F38">
        <w:rPr>
          <w:rFonts w:ascii="Arial" w:hAnsi="Arial" w:cs="Arial"/>
          <w:sz w:val="20"/>
          <w:szCs w:val="20"/>
        </w:rPr>
        <w:t>сврху</w:t>
      </w:r>
      <w:proofErr w:type="spellEnd"/>
      <w:r w:rsidRPr="00BB3F38">
        <w:rPr>
          <w:rFonts w:ascii="Arial" w:hAnsi="Arial" w:cs="Arial"/>
          <w:sz w:val="20"/>
          <w:szCs w:val="20"/>
        </w:rPr>
        <w:t xml:space="preserve"> </w:t>
      </w:r>
      <w:proofErr w:type="spellStart"/>
      <w:r w:rsidRPr="00BB3F38">
        <w:rPr>
          <w:rFonts w:ascii="Arial" w:hAnsi="Arial" w:cs="Arial"/>
          <w:sz w:val="20"/>
          <w:szCs w:val="20"/>
        </w:rPr>
        <w:t>приступа</w:t>
      </w:r>
      <w:proofErr w:type="spellEnd"/>
      <w:r w:rsidRPr="00BB3F38">
        <w:rPr>
          <w:rFonts w:ascii="Arial" w:hAnsi="Arial" w:cs="Arial"/>
          <w:sz w:val="20"/>
          <w:szCs w:val="20"/>
        </w:rPr>
        <w:t xml:space="preserve"> </w:t>
      </w:r>
      <w:proofErr w:type="spellStart"/>
      <w:r w:rsidRPr="00BB3F38">
        <w:rPr>
          <w:rFonts w:ascii="Arial" w:hAnsi="Arial" w:cs="Arial"/>
          <w:sz w:val="20"/>
          <w:szCs w:val="20"/>
        </w:rPr>
        <w:t>експлоатационом</w:t>
      </w:r>
      <w:proofErr w:type="spellEnd"/>
      <w:r w:rsidRPr="00BB3F38">
        <w:rPr>
          <w:rFonts w:ascii="Arial" w:hAnsi="Arial" w:cs="Arial"/>
          <w:sz w:val="20"/>
          <w:szCs w:val="20"/>
        </w:rPr>
        <w:t xml:space="preserve"> </w:t>
      </w:r>
      <w:proofErr w:type="spellStart"/>
      <w:r w:rsidRPr="00BB3F38">
        <w:rPr>
          <w:rFonts w:ascii="Arial" w:hAnsi="Arial" w:cs="Arial"/>
          <w:sz w:val="20"/>
          <w:szCs w:val="20"/>
        </w:rPr>
        <w:t>пољу</w:t>
      </w:r>
      <w:proofErr w:type="spellEnd"/>
      <w:r w:rsidRPr="00BB3F38">
        <w:rPr>
          <w:rFonts w:ascii="Arial" w:hAnsi="Arial" w:cs="Arial"/>
          <w:sz w:val="20"/>
          <w:szCs w:val="20"/>
        </w:rPr>
        <w:t xml:space="preserve">. </w:t>
      </w:r>
      <w:proofErr w:type="spellStart"/>
      <w:r w:rsidRPr="00BB3F38">
        <w:rPr>
          <w:rFonts w:ascii="Arial" w:hAnsi="Arial" w:cs="Arial"/>
          <w:sz w:val="20"/>
          <w:szCs w:val="20"/>
        </w:rPr>
        <w:t>Истовремено</w:t>
      </w:r>
      <w:proofErr w:type="spellEnd"/>
      <w:r w:rsidRPr="00BB3F38">
        <w:rPr>
          <w:rFonts w:ascii="Arial" w:hAnsi="Arial" w:cs="Arial"/>
          <w:sz w:val="20"/>
          <w:szCs w:val="20"/>
        </w:rPr>
        <w:t xml:space="preserve"> </w:t>
      </w:r>
      <w:proofErr w:type="spellStart"/>
      <w:r w:rsidRPr="00BB3F38">
        <w:rPr>
          <w:rFonts w:ascii="Arial" w:hAnsi="Arial" w:cs="Arial"/>
          <w:sz w:val="20"/>
          <w:szCs w:val="20"/>
        </w:rPr>
        <w:t>је</w:t>
      </w:r>
      <w:proofErr w:type="spellEnd"/>
      <w:r w:rsidRPr="00BB3F38">
        <w:rPr>
          <w:rFonts w:ascii="Arial" w:hAnsi="Arial" w:cs="Arial"/>
          <w:sz w:val="20"/>
          <w:szCs w:val="20"/>
        </w:rPr>
        <w:t xml:space="preserve"> </w:t>
      </w:r>
      <w:proofErr w:type="spellStart"/>
      <w:r w:rsidRPr="00BB3F38">
        <w:rPr>
          <w:rFonts w:ascii="Arial" w:hAnsi="Arial" w:cs="Arial"/>
          <w:sz w:val="20"/>
          <w:szCs w:val="20"/>
        </w:rPr>
        <w:t>оцијењено</w:t>
      </w:r>
      <w:proofErr w:type="spellEnd"/>
      <w:r w:rsidRPr="00BB3F38">
        <w:rPr>
          <w:rFonts w:ascii="Arial" w:hAnsi="Arial" w:cs="Arial"/>
          <w:sz w:val="20"/>
          <w:szCs w:val="20"/>
        </w:rPr>
        <w:t xml:space="preserve"> </w:t>
      </w:r>
      <w:proofErr w:type="spellStart"/>
      <w:r w:rsidRPr="00BB3F38">
        <w:rPr>
          <w:rFonts w:ascii="Arial" w:hAnsi="Arial" w:cs="Arial"/>
          <w:sz w:val="20"/>
          <w:szCs w:val="20"/>
        </w:rPr>
        <w:t>да</w:t>
      </w:r>
      <w:proofErr w:type="spellEnd"/>
      <w:r w:rsidRPr="00BB3F38">
        <w:rPr>
          <w:rFonts w:ascii="Arial" w:hAnsi="Arial" w:cs="Arial"/>
          <w:sz w:val="20"/>
          <w:szCs w:val="20"/>
        </w:rPr>
        <w:t xml:space="preserve"> </w:t>
      </w:r>
      <w:proofErr w:type="spellStart"/>
      <w:r w:rsidRPr="00BB3F38">
        <w:rPr>
          <w:rFonts w:ascii="Arial" w:hAnsi="Arial" w:cs="Arial"/>
          <w:sz w:val="20"/>
          <w:szCs w:val="20"/>
        </w:rPr>
        <w:t>се</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коришћење</w:t>
      </w:r>
      <w:proofErr w:type="spellEnd"/>
      <w:r w:rsidRPr="00BB3F38">
        <w:rPr>
          <w:rFonts w:ascii="Arial" w:hAnsi="Arial" w:cs="Arial"/>
          <w:sz w:val="20"/>
          <w:szCs w:val="20"/>
        </w:rPr>
        <w:t xml:space="preserve"> </w:t>
      </w:r>
      <w:proofErr w:type="spellStart"/>
      <w:r w:rsidRPr="00BB3F38">
        <w:rPr>
          <w:rFonts w:ascii="Arial" w:hAnsi="Arial" w:cs="Arial"/>
          <w:sz w:val="20"/>
          <w:szCs w:val="20"/>
        </w:rPr>
        <w:t>наведених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праваца</w:t>
      </w:r>
      <w:proofErr w:type="spellEnd"/>
      <w:r w:rsidRPr="00BB3F38">
        <w:rPr>
          <w:rFonts w:ascii="Arial" w:hAnsi="Arial" w:cs="Arial"/>
          <w:sz w:val="20"/>
          <w:szCs w:val="20"/>
        </w:rPr>
        <w:t xml:space="preserve"> </w:t>
      </w:r>
      <w:proofErr w:type="spellStart"/>
      <w:r w:rsidRPr="00BB3F38">
        <w:rPr>
          <w:rFonts w:ascii="Arial" w:hAnsi="Arial" w:cs="Arial"/>
          <w:sz w:val="20"/>
          <w:szCs w:val="20"/>
        </w:rPr>
        <w:t>може</w:t>
      </w:r>
      <w:proofErr w:type="spellEnd"/>
      <w:r w:rsidRPr="00BB3F38">
        <w:rPr>
          <w:rFonts w:ascii="Arial" w:hAnsi="Arial" w:cs="Arial"/>
          <w:sz w:val="20"/>
          <w:szCs w:val="20"/>
        </w:rPr>
        <w:t xml:space="preserve"> </w:t>
      </w:r>
      <w:proofErr w:type="spellStart"/>
      <w:r w:rsidRPr="00BB3F38">
        <w:rPr>
          <w:rFonts w:ascii="Arial" w:hAnsi="Arial" w:cs="Arial"/>
          <w:sz w:val="20"/>
          <w:szCs w:val="20"/>
        </w:rPr>
        <w:t>одобрити</w:t>
      </w:r>
      <w:proofErr w:type="spellEnd"/>
      <w:r w:rsidRPr="00BB3F38">
        <w:rPr>
          <w:rFonts w:ascii="Arial" w:hAnsi="Arial" w:cs="Arial"/>
          <w:sz w:val="20"/>
          <w:szCs w:val="20"/>
        </w:rPr>
        <w:t xml:space="preserve"> </w:t>
      </w:r>
      <w:proofErr w:type="spellStart"/>
      <w:r w:rsidRPr="00BB3F38">
        <w:rPr>
          <w:rFonts w:ascii="Arial" w:hAnsi="Arial" w:cs="Arial"/>
          <w:sz w:val="20"/>
          <w:szCs w:val="20"/>
        </w:rPr>
        <w:t>уз</w:t>
      </w:r>
      <w:proofErr w:type="spellEnd"/>
      <w:r w:rsidRPr="00BB3F38">
        <w:rPr>
          <w:rFonts w:ascii="Arial" w:hAnsi="Arial" w:cs="Arial"/>
          <w:sz w:val="20"/>
          <w:szCs w:val="20"/>
        </w:rPr>
        <w:t xml:space="preserve"> </w:t>
      </w:r>
      <w:proofErr w:type="spellStart"/>
      <w:r w:rsidRPr="00BB3F38">
        <w:rPr>
          <w:rFonts w:ascii="Arial" w:hAnsi="Arial" w:cs="Arial"/>
          <w:sz w:val="20"/>
          <w:szCs w:val="20"/>
        </w:rPr>
        <w:t>утврђивање</w:t>
      </w:r>
      <w:proofErr w:type="spellEnd"/>
      <w:r w:rsidRPr="00BB3F38">
        <w:rPr>
          <w:rFonts w:ascii="Arial" w:hAnsi="Arial" w:cs="Arial"/>
          <w:sz w:val="20"/>
          <w:szCs w:val="20"/>
        </w:rPr>
        <w:t xml:space="preserve"> </w:t>
      </w:r>
      <w:proofErr w:type="spellStart"/>
      <w:r w:rsidRPr="00BB3F38">
        <w:rPr>
          <w:rFonts w:ascii="Arial" w:hAnsi="Arial" w:cs="Arial"/>
          <w:sz w:val="20"/>
          <w:szCs w:val="20"/>
        </w:rPr>
        <w:t>јасних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обавеза</w:t>
      </w:r>
      <w:proofErr w:type="spellEnd"/>
      <w:r w:rsidRPr="00BB3F38">
        <w:rPr>
          <w:rFonts w:ascii="Arial" w:hAnsi="Arial" w:cs="Arial"/>
          <w:sz w:val="20"/>
          <w:szCs w:val="20"/>
        </w:rPr>
        <w:t xml:space="preserve"> </w:t>
      </w:r>
      <w:proofErr w:type="spellStart"/>
      <w:r w:rsidRPr="00BB3F38">
        <w:rPr>
          <w:rFonts w:ascii="Arial" w:hAnsi="Arial" w:cs="Arial"/>
          <w:sz w:val="20"/>
          <w:szCs w:val="20"/>
        </w:rPr>
        <w:t>корисника</w:t>
      </w:r>
      <w:proofErr w:type="spellEnd"/>
      <w:r w:rsidRPr="00BB3F38">
        <w:rPr>
          <w:rFonts w:ascii="Arial" w:hAnsi="Arial" w:cs="Arial"/>
          <w:sz w:val="20"/>
          <w:szCs w:val="20"/>
        </w:rPr>
        <w:t xml:space="preserve"> у </w:t>
      </w:r>
      <w:proofErr w:type="spellStart"/>
      <w:r w:rsidRPr="00BB3F38">
        <w:rPr>
          <w:rFonts w:ascii="Arial" w:hAnsi="Arial" w:cs="Arial"/>
          <w:sz w:val="20"/>
          <w:szCs w:val="20"/>
        </w:rPr>
        <w:t>погледу</w:t>
      </w:r>
      <w:proofErr w:type="spellEnd"/>
      <w:r w:rsidRPr="00BB3F38">
        <w:rPr>
          <w:rFonts w:ascii="Arial" w:hAnsi="Arial" w:cs="Arial"/>
          <w:sz w:val="20"/>
          <w:szCs w:val="20"/>
        </w:rPr>
        <w:t xml:space="preserve"> </w:t>
      </w:r>
      <w:proofErr w:type="spellStart"/>
      <w:r w:rsidRPr="00BB3F38">
        <w:rPr>
          <w:rFonts w:ascii="Arial" w:hAnsi="Arial" w:cs="Arial"/>
          <w:sz w:val="20"/>
          <w:szCs w:val="20"/>
        </w:rPr>
        <w:t>поштовања</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прописа</w:t>
      </w:r>
      <w:proofErr w:type="spellEnd"/>
      <w:r w:rsidRPr="00BB3F38">
        <w:rPr>
          <w:rFonts w:ascii="Arial" w:hAnsi="Arial" w:cs="Arial"/>
          <w:sz w:val="20"/>
          <w:szCs w:val="20"/>
        </w:rPr>
        <w:t xml:space="preserve"> о </w:t>
      </w:r>
      <w:proofErr w:type="spellStart"/>
      <w:r w:rsidRPr="00BB3F38">
        <w:rPr>
          <w:rFonts w:ascii="Arial" w:hAnsi="Arial" w:cs="Arial"/>
          <w:sz w:val="20"/>
          <w:szCs w:val="20"/>
        </w:rPr>
        <w:t>безбједности</w:t>
      </w:r>
      <w:proofErr w:type="spellEnd"/>
      <w:r w:rsidRPr="00BB3F38">
        <w:rPr>
          <w:rFonts w:ascii="Arial" w:hAnsi="Arial" w:cs="Arial"/>
          <w:sz w:val="20"/>
          <w:szCs w:val="20"/>
        </w:rPr>
        <w:t xml:space="preserve"> </w:t>
      </w:r>
      <w:proofErr w:type="spellStart"/>
      <w:r w:rsidRPr="00BB3F38">
        <w:rPr>
          <w:rFonts w:ascii="Arial" w:hAnsi="Arial" w:cs="Arial"/>
          <w:sz w:val="20"/>
          <w:szCs w:val="20"/>
        </w:rPr>
        <w:t>саобраћаја</w:t>
      </w:r>
      <w:proofErr w:type="spellEnd"/>
      <w:r w:rsidRPr="00BB3F38">
        <w:rPr>
          <w:rFonts w:ascii="Arial" w:hAnsi="Arial" w:cs="Arial"/>
          <w:sz w:val="20"/>
          <w:szCs w:val="20"/>
        </w:rPr>
        <w:t xml:space="preserve">, </w:t>
      </w:r>
      <w:proofErr w:type="spellStart"/>
      <w:r w:rsidRPr="00BB3F38">
        <w:rPr>
          <w:rFonts w:ascii="Arial" w:hAnsi="Arial" w:cs="Arial"/>
          <w:sz w:val="20"/>
          <w:szCs w:val="20"/>
        </w:rPr>
        <w:t>ограничења</w:t>
      </w:r>
      <w:proofErr w:type="spellEnd"/>
      <w:r w:rsidRPr="00BB3F38">
        <w:rPr>
          <w:rFonts w:ascii="Arial" w:hAnsi="Arial" w:cs="Arial"/>
          <w:sz w:val="20"/>
          <w:szCs w:val="20"/>
        </w:rPr>
        <w:t xml:space="preserve"> </w:t>
      </w:r>
      <w:proofErr w:type="spellStart"/>
      <w:r w:rsidRPr="00BB3F38">
        <w:rPr>
          <w:rFonts w:ascii="Arial" w:hAnsi="Arial" w:cs="Arial"/>
          <w:sz w:val="20"/>
          <w:szCs w:val="20"/>
        </w:rPr>
        <w:t>осовинског</w:t>
      </w:r>
      <w:proofErr w:type="spellEnd"/>
      <w:r w:rsidRPr="00BB3F38">
        <w:rPr>
          <w:rFonts w:ascii="Arial" w:hAnsi="Arial" w:cs="Arial"/>
          <w:sz w:val="20"/>
          <w:szCs w:val="20"/>
        </w:rPr>
        <w:t xml:space="preserve"> </w:t>
      </w:r>
      <w:proofErr w:type="spellStart"/>
      <w:r w:rsidRPr="00BB3F38">
        <w:rPr>
          <w:rFonts w:ascii="Arial" w:hAnsi="Arial" w:cs="Arial"/>
          <w:sz w:val="20"/>
          <w:szCs w:val="20"/>
        </w:rPr>
        <w:t>оптерећења</w:t>
      </w:r>
      <w:proofErr w:type="spellEnd"/>
      <w:r w:rsidRPr="00BB3F38">
        <w:rPr>
          <w:rFonts w:ascii="Arial" w:hAnsi="Arial" w:cs="Arial"/>
          <w:sz w:val="20"/>
          <w:szCs w:val="20"/>
        </w:rPr>
        <w:t xml:space="preserve">, </w:t>
      </w:r>
      <w:proofErr w:type="spellStart"/>
      <w:r w:rsidRPr="00BB3F38">
        <w:rPr>
          <w:rFonts w:ascii="Arial" w:hAnsi="Arial" w:cs="Arial"/>
          <w:sz w:val="20"/>
          <w:szCs w:val="20"/>
        </w:rPr>
        <w:t>заштите</w:t>
      </w:r>
      <w:proofErr w:type="spellEnd"/>
      <w:r w:rsidRPr="00BB3F38">
        <w:rPr>
          <w:rFonts w:ascii="Arial" w:hAnsi="Arial" w:cs="Arial"/>
          <w:sz w:val="20"/>
          <w:szCs w:val="20"/>
        </w:rPr>
        <w:t xml:space="preserve"> </w:t>
      </w:r>
      <w:proofErr w:type="spellStart"/>
      <w:r w:rsidRPr="00BB3F38">
        <w:rPr>
          <w:rFonts w:ascii="Arial" w:hAnsi="Arial" w:cs="Arial"/>
          <w:sz w:val="20"/>
          <w:szCs w:val="20"/>
        </w:rPr>
        <w:t>животне</w:t>
      </w:r>
      <w:proofErr w:type="spellEnd"/>
      <w:r w:rsidRPr="00BB3F38">
        <w:rPr>
          <w:rFonts w:ascii="Arial" w:hAnsi="Arial" w:cs="Arial"/>
          <w:sz w:val="20"/>
          <w:szCs w:val="20"/>
        </w:rPr>
        <w:t xml:space="preserve"> </w:t>
      </w:r>
      <w:proofErr w:type="spellStart"/>
      <w:r w:rsidRPr="00BB3F38">
        <w:rPr>
          <w:rFonts w:ascii="Arial" w:hAnsi="Arial" w:cs="Arial"/>
          <w:sz w:val="20"/>
          <w:szCs w:val="20"/>
        </w:rPr>
        <w:t>средине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као</w:t>
      </w:r>
      <w:proofErr w:type="spellEnd"/>
      <w:r w:rsidRPr="00BB3F38">
        <w:rPr>
          <w:rFonts w:ascii="Arial" w:hAnsi="Arial" w:cs="Arial"/>
          <w:sz w:val="20"/>
          <w:szCs w:val="20"/>
        </w:rPr>
        <w:t xml:space="preserve"> и </w:t>
      </w:r>
      <w:proofErr w:type="spellStart"/>
      <w:r w:rsidRPr="00BB3F38">
        <w:rPr>
          <w:rFonts w:ascii="Arial" w:hAnsi="Arial" w:cs="Arial"/>
          <w:sz w:val="20"/>
          <w:szCs w:val="20"/>
        </w:rPr>
        <w:t>обавезе</w:t>
      </w:r>
      <w:proofErr w:type="spellEnd"/>
      <w:r w:rsidRPr="00BB3F38">
        <w:rPr>
          <w:rFonts w:ascii="Arial" w:hAnsi="Arial" w:cs="Arial"/>
          <w:sz w:val="20"/>
          <w:szCs w:val="20"/>
        </w:rPr>
        <w:t xml:space="preserve"> </w:t>
      </w:r>
      <w:proofErr w:type="spellStart"/>
      <w:r w:rsidRPr="00BB3F38">
        <w:rPr>
          <w:rFonts w:ascii="Arial" w:hAnsi="Arial" w:cs="Arial"/>
          <w:sz w:val="20"/>
          <w:szCs w:val="20"/>
        </w:rPr>
        <w:t>санације</w:t>
      </w:r>
      <w:proofErr w:type="spellEnd"/>
      <w:r w:rsidRPr="00BB3F38">
        <w:rPr>
          <w:rFonts w:ascii="Arial" w:hAnsi="Arial" w:cs="Arial"/>
          <w:sz w:val="20"/>
          <w:szCs w:val="20"/>
        </w:rPr>
        <w:t xml:space="preserve"> </w:t>
      </w:r>
      <w:proofErr w:type="spellStart"/>
      <w:r w:rsidRPr="00BB3F38">
        <w:rPr>
          <w:rFonts w:ascii="Arial" w:hAnsi="Arial" w:cs="Arial"/>
          <w:sz w:val="20"/>
          <w:szCs w:val="20"/>
        </w:rPr>
        <w:t>евентуалних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оштећења</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путне</w:t>
      </w:r>
      <w:proofErr w:type="spellEnd"/>
      <w:r w:rsidRPr="00BB3F38">
        <w:rPr>
          <w:rFonts w:ascii="Arial" w:hAnsi="Arial" w:cs="Arial"/>
          <w:sz w:val="20"/>
          <w:szCs w:val="20"/>
        </w:rPr>
        <w:t xml:space="preserve"> </w:t>
      </w:r>
      <w:proofErr w:type="spellStart"/>
      <w:r w:rsidRPr="00BB3F38">
        <w:rPr>
          <w:rFonts w:ascii="Arial" w:hAnsi="Arial" w:cs="Arial"/>
          <w:sz w:val="20"/>
          <w:szCs w:val="20"/>
        </w:rPr>
        <w:t>инфраструктуре</w:t>
      </w:r>
      <w:proofErr w:type="spellEnd"/>
      <w:r w:rsidRPr="00BB3F38">
        <w:rPr>
          <w:rFonts w:ascii="Arial" w:hAnsi="Arial" w:cs="Arial"/>
          <w:sz w:val="20"/>
          <w:szCs w:val="20"/>
        </w:rPr>
        <w:t>.</w:t>
      </w:r>
    </w:p>
    <w:p w:rsidR="00146FAE" w:rsidRDefault="00146FAE" w:rsidP="00146FAE">
      <w:pPr>
        <w:pStyle w:val="StandardWeb"/>
        <w:jc w:val="both"/>
        <w:rPr>
          <w:rFonts w:ascii="Arial" w:hAnsi="Arial" w:cs="Arial"/>
          <w:sz w:val="20"/>
          <w:szCs w:val="20"/>
        </w:rPr>
      </w:pPr>
      <w:r w:rsidRPr="00BB3F38">
        <w:rPr>
          <w:rFonts w:ascii="Arial" w:hAnsi="Arial" w:cs="Arial"/>
          <w:sz w:val="20"/>
          <w:szCs w:val="20"/>
        </w:rPr>
        <w:t xml:space="preserve">С </w:t>
      </w:r>
      <w:proofErr w:type="spellStart"/>
      <w:r w:rsidRPr="00BB3F38">
        <w:rPr>
          <w:rFonts w:ascii="Arial" w:hAnsi="Arial" w:cs="Arial"/>
          <w:sz w:val="20"/>
          <w:szCs w:val="20"/>
        </w:rPr>
        <w:t>циљем</w:t>
      </w:r>
      <w:proofErr w:type="spellEnd"/>
      <w:r w:rsidRPr="00BB3F38">
        <w:rPr>
          <w:rFonts w:ascii="Arial" w:hAnsi="Arial" w:cs="Arial"/>
          <w:sz w:val="20"/>
          <w:szCs w:val="20"/>
        </w:rPr>
        <w:t xml:space="preserve"> </w:t>
      </w:r>
      <w:proofErr w:type="spellStart"/>
      <w:r w:rsidRPr="00BB3F38">
        <w:rPr>
          <w:rFonts w:ascii="Arial" w:hAnsi="Arial" w:cs="Arial"/>
          <w:sz w:val="20"/>
          <w:szCs w:val="20"/>
        </w:rPr>
        <w:t>заштите</w:t>
      </w:r>
      <w:proofErr w:type="spellEnd"/>
      <w:r w:rsidRPr="00BB3F38">
        <w:rPr>
          <w:rFonts w:ascii="Arial" w:hAnsi="Arial" w:cs="Arial"/>
          <w:sz w:val="20"/>
          <w:szCs w:val="20"/>
        </w:rPr>
        <w:t xml:space="preserve"> </w:t>
      </w:r>
      <w:proofErr w:type="spellStart"/>
      <w:r w:rsidRPr="00BB3F38">
        <w:rPr>
          <w:rFonts w:ascii="Arial" w:hAnsi="Arial" w:cs="Arial"/>
          <w:sz w:val="20"/>
          <w:szCs w:val="20"/>
        </w:rPr>
        <w:t>локалних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путева</w:t>
      </w:r>
      <w:proofErr w:type="spellEnd"/>
      <w:r w:rsidRPr="00BB3F38">
        <w:rPr>
          <w:rFonts w:ascii="Arial" w:hAnsi="Arial" w:cs="Arial"/>
          <w:sz w:val="20"/>
          <w:szCs w:val="20"/>
        </w:rPr>
        <w:t xml:space="preserve"> и </w:t>
      </w:r>
      <w:proofErr w:type="spellStart"/>
      <w:r w:rsidRPr="00BB3F38">
        <w:rPr>
          <w:rFonts w:ascii="Arial" w:hAnsi="Arial" w:cs="Arial"/>
          <w:sz w:val="20"/>
          <w:szCs w:val="20"/>
        </w:rPr>
        <w:t>јавне</w:t>
      </w:r>
      <w:proofErr w:type="spellEnd"/>
      <w:r w:rsidRPr="00BB3F38">
        <w:rPr>
          <w:rFonts w:ascii="Arial" w:hAnsi="Arial" w:cs="Arial"/>
          <w:sz w:val="20"/>
          <w:szCs w:val="20"/>
        </w:rPr>
        <w:t xml:space="preserve"> </w:t>
      </w:r>
      <w:proofErr w:type="spellStart"/>
      <w:r w:rsidRPr="00BB3F38">
        <w:rPr>
          <w:rFonts w:ascii="Arial" w:hAnsi="Arial" w:cs="Arial"/>
          <w:sz w:val="20"/>
          <w:szCs w:val="20"/>
        </w:rPr>
        <w:t>инфраструктуре</w:t>
      </w:r>
      <w:proofErr w:type="spellEnd"/>
      <w:r w:rsidRPr="00BB3F38">
        <w:rPr>
          <w:rFonts w:ascii="Arial" w:hAnsi="Arial" w:cs="Arial"/>
          <w:sz w:val="20"/>
          <w:szCs w:val="20"/>
        </w:rPr>
        <w:t xml:space="preserve">, </w:t>
      </w:r>
      <w:proofErr w:type="spellStart"/>
      <w:r w:rsidRPr="00BB3F38">
        <w:rPr>
          <w:rFonts w:ascii="Arial" w:hAnsi="Arial" w:cs="Arial"/>
          <w:sz w:val="20"/>
          <w:szCs w:val="20"/>
        </w:rPr>
        <w:t>Одлуком</w:t>
      </w:r>
      <w:proofErr w:type="spellEnd"/>
      <w:r w:rsidRPr="00BB3F38">
        <w:rPr>
          <w:rFonts w:ascii="Arial" w:hAnsi="Arial" w:cs="Arial"/>
          <w:sz w:val="20"/>
          <w:szCs w:val="20"/>
        </w:rPr>
        <w:t xml:space="preserve"> </w:t>
      </w:r>
      <w:proofErr w:type="spellStart"/>
      <w:r w:rsidRPr="00BB3F38">
        <w:rPr>
          <w:rFonts w:ascii="Arial" w:hAnsi="Arial" w:cs="Arial"/>
          <w:sz w:val="20"/>
          <w:szCs w:val="20"/>
        </w:rPr>
        <w:t>су</w:t>
      </w:r>
      <w:proofErr w:type="spellEnd"/>
      <w:r w:rsidRPr="00BB3F38">
        <w:rPr>
          <w:rFonts w:ascii="Arial" w:hAnsi="Arial" w:cs="Arial"/>
          <w:sz w:val="20"/>
          <w:szCs w:val="20"/>
        </w:rPr>
        <w:t xml:space="preserve"> </w:t>
      </w:r>
      <w:proofErr w:type="spellStart"/>
      <w:r w:rsidRPr="00BB3F38">
        <w:rPr>
          <w:rFonts w:ascii="Arial" w:hAnsi="Arial" w:cs="Arial"/>
          <w:sz w:val="20"/>
          <w:szCs w:val="20"/>
        </w:rPr>
        <w:t>прописане</w:t>
      </w:r>
      <w:proofErr w:type="spellEnd"/>
      <w:r w:rsidRPr="00BB3F38">
        <w:rPr>
          <w:rFonts w:ascii="Arial" w:hAnsi="Arial" w:cs="Arial"/>
          <w:sz w:val="20"/>
          <w:szCs w:val="20"/>
        </w:rPr>
        <w:t xml:space="preserve"> </w:t>
      </w:r>
      <w:proofErr w:type="spellStart"/>
      <w:r w:rsidRPr="00BB3F38">
        <w:rPr>
          <w:rFonts w:ascii="Arial" w:hAnsi="Arial" w:cs="Arial"/>
          <w:sz w:val="20"/>
          <w:szCs w:val="20"/>
        </w:rPr>
        <w:t>обавезе</w:t>
      </w:r>
      <w:proofErr w:type="spellEnd"/>
      <w:r w:rsidRPr="00BB3F38">
        <w:rPr>
          <w:rFonts w:ascii="Arial" w:hAnsi="Arial" w:cs="Arial"/>
          <w:sz w:val="20"/>
          <w:szCs w:val="20"/>
        </w:rPr>
        <w:t xml:space="preserve"> </w:t>
      </w:r>
      <w:proofErr w:type="spellStart"/>
      <w:r w:rsidRPr="00BB3F38">
        <w:rPr>
          <w:rFonts w:ascii="Arial" w:hAnsi="Arial" w:cs="Arial"/>
          <w:sz w:val="20"/>
          <w:szCs w:val="20"/>
        </w:rPr>
        <w:t>записничког</w:t>
      </w:r>
      <w:proofErr w:type="spellEnd"/>
      <w:r w:rsidRPr="00BB3F38">
        <w:rPr>
          <w:rFonts w:ascii="Arial" w:hAnsi="Arial" w:cs="Arial"/>
          <w:sz w:val="20"/>
          <w:szCs w:val="20"/>
        </w:rPr>
        <w:t xml:space="preserve"> </w:t>
      </w:r>
      <w:proofErr w:type="spellStart"/>
      <w:r w:rsidRPr="00BB3F38">
        <w:rPr>
          <w:rFonts w:ascii="Arial" w:hAnsi="Arial" w:cs="Arial"/>
          <w:sz w:val="20"/>
          <w:szCs w:val="20"/>
        </w:rPr>
        <w:t>утврђивања</w:t>
      </w:r>
      <w:proofErr w:type="spellEnd"/>
      <w:r w:rsidRPr="00BB3F38">
        <w:rPr>
          <w:rFonts w:ascii="Arial" w:hAnsi="Arial" w:cs="Arial"/>
          <w:sz w:val="20"/>
          <w:szCs w:val="20"/>
        </w:rPr>
        <w:t xml:space="preserve"> </w:t>
      </w:r>
      <w:proofErr w:type="spellStart"/>
      <w:r w:rsidRPr="00BB3F38">
        <w:rPr>
          <w:rFonts w:ascii="Arial" w:hAnsi="Arial" w:cs="Arial"/>
          <w:sz w:val="20"/>
          <w:szCs w:val="20"/>
        </w:rPr>
        <w:t>почетног</w:t>
      </w:r>
      <w:proofErr w:type="spellEnd"/>
      <w:r w:rsidRPr="00BB3F38">
        <w:rPr>
          <w:rFonts w:ascii="Arial" w:hAnsi="Arial" w:cs="Arial"/>
          <w:sz w:val="20"/>
          <w:szCs w:val="20"/>
        </w:rPr>
        <w:t xml:space="preserve"> </w:t>
      </w:r>
      <w:proofErr w:type="spellStart"/>
      <w:r w:rsidRPr="00BB3F38">
        <w:rPr>
          <w:rFonts w:ascii="Arial" w:hAnsi="Arial" w:cs="Arial"/>
          <w:sz w:val="20"/>
          <w:szCs w:val="20"/>
        </w:rPr>
        <w:t>стања</w:t>
      </w:r>
      <w:proofErr w:type="spellEnd"/>
      <w:r w:rsidRPr="00BB3F38">
        <w:rPr>
          <w:rFonts w:ascii="Arial" w:hAnsi="Arial" w:cs="Arial"/>
          <w:sz w:val="20"/>
          <w:szCs w:val="20"/>
        </w:rPr>
        <w:t xml:space="preserve"> </w:t>
      </w:r>
      <w:proofErr w:type="spellStart"/>
      <w:r w:rsidRPr="00BB3F38">
        <w:rPr>
          <w:rFonts w:ascii="Arial" w:hAnsi="Arial" w:cs="Arial"/>
          <w:sz w:val="20"/>
          <w:szCs w:val="20"/>
        </w:rPr>
        <w:t>путева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накнаде</w:t>
      </w:r>
      <w:proofErr w:type="spellEnd"/>
      <w:r w:rsidRPr="00BB3F38">
        <w:rPr>
          <w:rFonts w:ascii="Arial" w:hAnsi="Arial" w:cs="Arial"/>
          <w:sz w:val="20"/>
          <w:szCs w:val="20"/>
        </w:rPr>
        <w:t xml:space="preserve"> и </w:t>
      </w:r>
      <w:proofErr w:type="spellStart"/>
      <w:r w:rsidRPr="00BB3F38">
        <w:rPr>
          <w:rFonts w:ascii="Arial" w:hAnsi="Arial" w:cs="Arial"/>
          <w:sz w:val="20"/>
          <w:szCs w:val="20"/>
        </w:rPr>
        <w:t>санације</w:t>
      </w:r>
      <w:proofErr w:type="spellEnd"/>
      <w:r w:rsidRPr="00BB3F38">
        <w:rPr>
          <w:rFonts w:ascii="Arial" w:hAnsi="Arial" w:cs="Arial"/>
          <w:sz w:val="20"/>
          <w:szCs w:val="20"/>
        </w:rPr>
        <w:t xml:space="preserve"> </w:t>
      </w:r>
      <w:proofErr w:type="spellStart"/>
      <w:r w:rsidRPr="00BB3F38">
        <w:rPr>
          <w:rFonts w:ascii="Arial" w:hAnsi="Arial" w:cs="Arial"/>
          <w:sz w:val="20"/>
          <w:szCs w:val="20"/>
        </w:rPr>
        <w:t>штете</w:t>
      </w:r>
      <w:proofErr w:type="spellEnd"/>
      <w:r w:rsidRPr="00BB3F38">
        <w:rPr>
          <w:rFonts w:ascii="Arial" w:hAnsi="Arial" w:cs="Arial"/>
          <w:sz w:val="20"/>
          <w:szCs w:val="20"/>
        </w:rPr>
        <w:t xml:space="preserve">, </w:t>
      </w:r>
      <w:proofErr w:type="spellStart"/>
      <w:r w:rsidRPr="00BB3F38">
        <w:rPr>
          <w:rFonts w:ascii="Arial" w:hAnsi="Arial" w:cs="Arial"/>
          <w:sz w:val="20"/>
          <w:szCs w:val="20"/>
        </w:rPr>
        <w:t>као</w:t>
      </w:r>
      <w:proofErr w:type="spellEnd"/>
      <w:r w:rsidRPr="00BB3F38">
        <w:rPr>
          <w:rFonts w:ascii="Arial" w:hAnsi="Arial" w:cs="Arial"/>
          <w:sz w:val="20"/>
          <w:szCs w:val="20"/>
        </w:rPr>
        <w:t xml:space="preserve"> и </w:t>
      </w:r>
      <w:proofErr w:type="spellStart"/>
      <w:r w:rsidRPr="00BB3F38">
        <w:rPr>
          <w:rFonts w:ascii="Arial" w:hAnsi="Arial" w:cs="Arial"/>
          <w:sz w:val="20"/>
          <w:szCs w:val="20"/>
        </w:rPr>
        <w:t>право</w:t>
      </w:r>
      <w:proofErr w:type="spellEnd"/>
      <w:r w:rsidRPr="00BB3F38">
        <w:rPr>
          <w:rFonts w:ascii="Arial" w:hAnsi="Arial" w:cs="Arial"/>
          <w:sz w:val="20"/>
          <w:szCs w:val="20"/>
        </w:rPr>
        <w:t xml:space="preserve"> </w:t>
      </w:r>
      <w:proofErr w:type="spellStart"/>
      <w:r w:rsidRPr="00BB3F38">
        <w:rPr>
          <w:rFonts w:ascii="Arial" w:hAnsi="Arial" w:cs="Arial"/>
          <w:sz w:val="20"/>
          <w:szCs w:val="20"/>
        </w:rPr>
        <w:t>Општине</w:t>
      </w:r>
      <w:proofErr w:type="spellEnd"/>
      <w:r w:rsidRPr="00BB3F38">
        <w:rPr>
          <w:rFonts w:ascii="Arial" w:hAnsi="Arial" w:cs="Arial"/>
          <w:sz w:val="20"/>
          <w:szCs w:val="20"/>
        </w:rPr>
        <w:t xml:space="preserve"> </w:t>
      </w:r>
      <w:proofErr w:type="spellStart"/>
      <w:r w:rsidRPr="00BB3F38">
        <w:rPr>
          <w:rFonts w:ascii="Arial" w:hAnsi="Arial" w:cs="Arial"/>
          <w:sz w:val="20"/>
          <w:szCs w:val="20"/>
        </w:rPr>
        <w:t>на</w:t>
      </w:r>
      <w:proofErr w:type="spellEnd"/>
      <w:r w:rsidRPr="00BB3F38">
        <w:rPr>
          <w:rFonts w:ascii="Arial" w:hAnsi="Arial" w:cs="Arial"/>
          <w:sz w:val="20"/>
          <w:szCs w:val="20"/>
        </w:rPr>
        <w:t xml:space="preserve"> </w:t>
      </w:r>
      <w:proofErr w:type="spellStart"/>
      <w:r w:rsidRPr="00BB3F38">
        <w:rPr>
          <w:rFonts w:ascii="Arial" w:hAnsi="Arial" w:cs="Arial"/>
          <w:sz w:val="20"/>
          <w:szCs w:val="20"/>
        </w:rPr>
        <w:t>надзор</w:t>
      </w:r>
      <w:proofErr w:type="spellEnd"/>
      <w:r w:rsidRPr="00BB3F38">
        <w:rPr>
          <w:rFonts w:ascii="Arial" w:hAnsi="Arial" w:cs="Arial"/>
          <w:sz w:val="20"/>
          <w:szCs w:val="20"/>
        </w:rPr>
        <w:t xml:space="preserve"> и </w:t>
      </w:r>
      <w:proofErr w:type="spellStart"/>
      <w:r w:rsidRPr="00BB3F38">
        <w:rPr>
          <w:rFonts w:ascii="Arial" w:hAnsi="Arial" w:cs="Arial"/>
          <w:sz w:val="20"/>
          <w:szCs w:val="20"/>
        </w:rPr>
        <w:t>евентуално</w:t>
      </w:r>
      <w:proofErr w:type="spellEnd"/>
      <w:r w:rsidRPr="00BB3F38">
        <w:rPr>
          <w:rFonts w:ascii="Arial" w:hAnsi="Arial" w:cs="Arial"/>
          <w:sz w:val="20"/>
          <w:szCs w:val="20"/>
        </w:rPr>
        <w:t xml:space="preserve"> </w:t>
      </w:r>
      <w:proofErr w:type="spellStart"/>
      <w:r w:rsidRPr="00BB3F38">
        <w:rPr>
          <w:rFonts w:ascii="Arial" w:hAnsi="Arial" w:cs="Arial"/>
          <w:sz w:val="20"/>
          <w:szCs w:val="20"/>
        </w:rPr>
        <w:t>обустављање</w:t>
      </w:r>
      <w:proofErr w:type="spellEnd"/>
      <w:r w:rsidRPr="00BB3F38">
        <w:rPr>
          <w:rFonts w:ascii="Arial" w:hAnsi="Arial" w:cs="Arial"/>
          <w:sz w:val="20"/>
          <w:szCs w:val="20"/>
        </w:rPr>
        <w:t xml:space="preserve"> </w:t>
      </w:r>
      <w:proofErr w:type="spellStart"/>
      <w:r w:rsidRPr="00BB3F38">
        <w:rPr>
          <w:rFonts w:ascii="Arial" w:hAnsi="Arial" w:cs="Arial"/>
          <w:sz w:val="20"/>
          <w:szCs w:val="20"/>
        </w:rPr>
        <w:t>сагласности</w:t>
      </w:r>
      <w:proofErr w:type="spellEnd"/>
      <w:r w:rsidRPr="00BB3F38">
        <w:rPr>
          <w:rFonts w:ascii="Arial" w:hAnsi="Arial" w:cs="Arial"/>
          <w:sz w:val="20"/>
          <w:szCs w:val="20"/>
        </w:rPr>
        <w:t xml:space="preserve"> у </w:t>
      </w:r>
      <w:proofErr w:type="spellStart"/>
      <w:r w:rsidRPr="00BB3F38">
        <w:rPr>
          <w:rFonts w:ascii="Arial" w:hAnsi="Arial" w:cs="Arial"/>
          <w:sz w:val="20"/>
          <w:szCs w:val="20"/>
        </w:rPr>
        <w:t>случају</w:t>
      </w:r>
      <w:proofErr w:type="spellEnd"/>
      <w:r w:rsidRPr="00BB3F38">
        <w:rPr>
          <w:rFonts w:ascii="Arial" w:hAnsi="Arial" w:cs="Arial"/>
          <w:sz w:val="20"/>
          <w:szCs w:val="20"/>
        </w:rPr>
        <w:t xml:space="preserve"> </w:t>
      </w:r>
      <w:proofErr w:type="spellStart"/>
      <w:r w:rsidRPr="00BB3F38">
        <w:rPr>
          <w:rFonts w:ascii="Arial" w:hAnsi="Arial" w:cs="Arial"/>
          <w:sz w:val="20"/>
          <w:szCs w:val="20"/>
        </w:rPr>
        <w:t>непоштовања</w:t>
      </w:r>
      <w:proofErr w:type="spellEnd"/>
      <w:r w:rsidRPr="00BB3F38">
        <w:rPr>
          <w:rFonts w:ascii="Arial" w:hAnsi="Arial" w:cs="Arial"/>
          <w:sz w:val="20"/>
          <w:szCs w:val="20"/>
        </w:rPr>
        <w:t xml:space="preserve"> </w:t>
      </w:r>
      <w:proofErr w:type="spellStart"/>
      <w:r w:rsidRPr="00BB3F38">
        <w:rPr>
          <w:rFonts w:ascii="Arial" w:hAnsi="Arial" w:cs="Arial"/>
          <w:sz w:val="20"/>
          <w:szCs w:val="20"/>
        </w:rPr>
        <w:t>утврђених</w:t>
      </w:r>
      <w:proofErr w:type="spellEnd"/>
      <w:r w:rsidRPr="00BB3F38">
        <w:rPr>
          <w:rFonts w:ascii="Arial" w:hAnsi="Arial" w:cs="Arial"/>
          <w:sz w:val="20"/>
          <w:szCs w:val="20"/>
        </w:rPr>
        <w:t xml:space="preserve"> </w:t>
      </w:r>
      <w:proofErr w:type="spellStart"/>
      <w:r w:rsidRPr="00BB3F38">
        <w:rPr>
          <w:rFonts w:ascii="Arial" w:hAnsi="Arial" w:cs="Arial"/>
          <w:sz w:val="20"/>
          <w:szCs w:val="20"/>
        </w:rPr>
        <w:t>услова</w:t>
      </w:r>
      <w:proofErr w:type="spellEnd"/>
      <w:r w:rsidRPr="00BB3F38">
        <w:rPr>
          <w:rFonts w:ascii="Arial" w:hAnsi="Arial" w:cs="Arial"/>
          <w:sz w:val="20"/>
          <w:szCs w:val="20"/>
        </w:rPr>
        <w:t>.</w:t>
      </w:r>
    </w:p>
    <w:p w:rsidR="008F5C6B" w:rsidRPr="00EB29AA" w:rsidRDefault="00C90CE2" w:rsidP="00EB29AA">
      <w:pPr>
        <w:pStyle w:val="StandardWeb"/>
        <w:jc w:val="both"/>
        <w:rPr>
          <w:rFonts w:ascii="Arial" w:hAnsi="Arial" w:cs="Arial"/>
          <w:sz w:val="20"/>
          <w:szCs w:val="20"/>
        </w:rPr>
      </w:pPr>
      <w:proofErr w:type="spellStart"/>
      <w:r w:rsidRPr="00C90CE2">
        <w:rPr>
          <w:rFonts w:ascii="Arial" w:hAnsi="Arial" w:cs="Arial"/>
          <w:sz w:val="20"/>
          <w:szCs w:val="20"/>
        </w:rPr>
        <w:t>Увид</w:t>
      </w:r>
      <w:proofErr w:type="spellEnd"/>
      <w:r w:rsidRPr="00C90CE2">
        <w:rPr>
          <w:rFonts w:ascii="Arial" w:hAnsi="Arial" w:cs="Arial"/>
          <w:sz w:val="20"/>
          <w:szCs w:val="20"/>
        </w:rPr>
        <w:t xml:space="preserve"> у </w:t>
      </w:r>
      <w:proofErr w:type="spellStart"/>
      <w:r w:rsidRPr="00C90CE2">
        <w:rPr>
          <w:rFonts w:ascii="Arial" w:hAnsi="Arial" w:cs="Arial"/>
          <w:sz w:val="20"/>
          <w:szCs w:val="20"/>
        </w:rPr>
        <w:t>комплетну</w:t>
      </w:r>
      <w:proofErr w:type="spellEnd"/>
      <w:r w:rsidRPr="00C90CE2">
        <w:rPr>
          <w:rFonts w:ascii="Arial" w:hAnsi="Arial" w:cs="Arial"/>
          <w:sz w:val="20"/>
          <w:szCs w:val="20"/>
        </w:rPr>
        <w:t xml:space="preserve"> </w:t>
      </w:r>
      <w:proofErr w:type="spellStart"/>
      <w:r w:rsidRPr="00C90CE2">
        <w:rPr>
          <w:rFonts w:ascii="Arial" w:hAnsi="Arial" w:cs="Arial"/>
          <w:sz w:val="20"/>
          <w:szCs w:val="20"/>
        </w:rPr>
        <w:t>документацију</w:t>
      </w:r>
      <w:proofErr w:type="spellEnd"/>
      <w:r w:rsidRPr="00C90CE2">
        <w:rPr>
          <w:rFonts w:ascii="Arial" w:hAnsi="Arial" w:cs="Arial"/>
          <w:sz w:val="20"/>
          <w:szCs w:val="20"/>
        </w:rPr>
        <w:t xml:space="preserve"> </w:t>
      </w:r>
      <w:proofErr w:type="spellStart"/>
      <w:r w:rsidRPr="00C90CE2">
        <w:rPr>
          <w:rFonts w:ascii="Arial" w:hAnsi="Arial" w:cs="Arial"/>
          <w:sz w:val="20"/>
          <w:szCs w:val="20"/>
        </w:rPr>
        <w:t>која</w:t>
      </w:r>
      <w:proofErr w:type="spellEnd"/>
      <w:r w:rsidRPr="00C90CE2">
        <w:rPr>
          <w:rFonts w:ascii="Arial" w:hAnsi="Arial" w:cs="Arial"/>
          <w:sz w:val="20"/>
          <w:szCs w:val="20"/>
        </w:rPr>
        <w:t xml:space="preserve"> </w:t>
      </w:r>
      <w:proofErr w:type="spellStart"/>
      <w:r w:rsidRPr="00C90CE2">
        <w:rPr>
          <w:rFonts w:ascii="Arial" w:hAnsi="Arial" w:cs="Arial"/>
          <w:sz w:val="20"/>
          <w:szCs w:val="20"/>
        </w:rPr>
        <w:t>је</w:t>
      </w:r>
      <w:proofErr w:type="spellEnd"/>
      <w:r w:rsidRPr="00C90CE2">
        <w:rPr>
          <w:rFonts w:ascii="Arial" w:hAnsi="Arial" w:cs="Arial"/>
          <w:sz w:val="20"/>
          <w:szCs w:val="20"/>
        </w:rPr>
        <w:t xml:space="preserve"> </w:t>
      </w:r>
      <w:proofErr w:type="spellStart"/>
      <w:r w:rsidRPr="00C90CE2">
        <w:rPr>
          <w:rFonts w:ascii="Arial" w:hAnsi="Arial" w:cs="Arial"/>
          <w:sz w:val="20"/>
          <w:szCs w:val="20"/>
        </w:rPr>
        <w:t>приложена</w:t>
      </w:r>
      <w:proofErr w:type="spellEnd"/>
      <w:r w:rsidRPr="00C90CE2">
        <w:rPr>
          <w:rFonts w:ascii="Arial" w:hAnsi="Arial" w:cs="Arial"/>
          <w:sz w:val="20"/>
          <w:szCs w:val="20"/>
        </w:rPr>
        <w:t xml:space="preserve"> </w:t>
      </w:r>
      <w:proofErr w:type="spellStart"/>
      <w:r w:rsidRPr="00C90CE2">
        <w:rPr>
          <w:rFonts w:ascii="Arial" w:hAnsi="Arial" w:cs="Arial"/>
          <w:sz w:val="20"/>
          <w:szCs w:val="20"/>
        </w:rPr>
        <w:t>уз</w:t>
      </w:r>
      <w:proofErr w:type="spellEnd"/>
      <w:r w:rsidRPr="00C90CE2">
        <w:rPr>
          <w:rFonts w:ascii="Arial" w:hAnsi="Arial" w:cs="Arial"/>
          <w:sz w:val="20"/>
          <w:szCs w:val="20"/>
        </w:rPr>
        <w:t xml:space="preserve"> </w:t>
      </w:r>
      <w:proofErr w:type="spellStart"/>
      <w:r w:rsidRPr="00C90CE2">
        <w:rPr>
          <w:rFonts w:ascii="Arial" w:hAnsi="Arial" w:cs="Arial"/>
          <w:sz w:val="20"/>
          <w:szCs w:val="20"/>
        </w:rPr>
        <w:t>захтјев</w:t>
      </w:r>
      <w:proofErr w:type="spellEnd"/>
      <w:r w:rsidRPr="00C90CE2">
        <w:rPr>
          <w:rFonts w:ascii="Arial" w:hAnsi="Arial" w:cs="Arial"/>
          <w:sz w:val="20"/>
          <w:szCs w:val="20"/>
        </w:rPr>
        <w:t xml:space="preserve"> </w:t>
      </w:r>
      <w:proofErr w:type="spellStart"/>
      <w:r w:rsidRPr="00C90CE2">
        <w:rPr>
          <w:rFonts w:ascii="Arial" w:hAnsi="Arial" w:cs="Arial"/>
          <w:sz w:val="20"/>
          <w:szCs w:val="20"/>
        </w:rPr>
        <w:t>може</w:t>
      </w:r>
      <w:proofErr w:type="spellEnd"/>
      <w:r w:rsidRPr="00C90CE2">
        <w:rPr>
          <w:rFonts w:ascii="Arial" w:hAnsi="Arial" w:cs="Arial"/>
          <w:sz w:val="20"/>
          <w:szCs w:val="20"/>
        </w:rPr>
        <w:t xml:space="preserve"> </w:t>
      </w:r>
      <w:proofErr w:type="spellStart"/>
      <w:r w:rsidRPr="00C90CE2">
        <w:rPr>
          <w:rFonts w:ascii="Arial" w:hAnsi="Arial" w:cs="Arial"/>
          <w:sz w:val="20"/>
          <w:szCs w:val="20"/>
        </w:rPr>
        <w:t>се</w:t>
      </w:r>
      <w:proofErr w:type="spellEnd"/>
      <w:r w:rsidRPr="00C90CE2">
        <w:rPr>
          <w:rFonts w:ascii="Arial" w:hAnsi="Arial" w:cs="Arial"/>
          <w:sz w:val="20"/>
          <w:szCs w:val="20"/>
        </w:rPr>
        <w:t xml:space="preserve"> </w:t>
      </w:r>
      <w:proofErr w:type="spellStart"/>
      <w:r w:rsidRPr="00C90CE2">
        <w:rPr>
          <w:rFonts w:ascii="Arial" w:hAnsi="Arial" w:cs="Arial"/>
          <w:sz w:val="20"/>
          <w:szCs w:val="20"/>
        </w:rPr>
        <w:t>извршити</w:t>
      </w:r>
      <w:proofErr w:type="spellEnd"/>
      <w:r w:rsidRPr="00C90CE2">
        <w:rPr>
          <w:rFonts w:ascii="Arial" w:hAnsi="Arial" w:cs="Arial"/>
          <w:sz w:val="20"/>
          <w:szCs w:val="20"/>
        </w:rPr>
        <w:t xml:space="preserve"> у </w:t>
      </w:r>
      <w:proofErr w:type="spellStart"/>
      <w:r w:rsidRPr="00C90CE2">
        <w:rPr>
          <w:rFonts w:ascii="Arial" w:hAnsi="Arial" w:cs="Arial"/>
          <w:sz w:val="20"/>
          <w:szCs w:val="20"/>
        </w:rPr>
        <w:t>Одјељењу</w:t>
      </w:r>
      <w:proofErr w:type="spellEnd"/>
      <w:r w:rsidRPr="00C90CE2">
        <w:rPr>
          <w:rFonts w:ascii="Arial" w:hAnsi="Arial" w:cs="Arial"/>
          <w:sz w:val="20"/>
          <w:szCs w:val="20"/>
        </w:rPr>
        <w:t xml:space="preserve"> </w:t>
      </w:r>
      <w:proofErr w:type="spellStart"/>
      <w:r w:rsidRPr="00C90CE2">
        <w:rPr>
          <w:rFonts w:ascii="Arial" w:hAnsi="Arial" w:cs="Arial"/>
          <w:sz w:val="20"/>
          <w:szCs w:val="20"/>
        </w:rPr>
        <w:t>за</w:t>
      </w:r>
      <w:proofErr w:type="spellEnd"/>
      <w:r w:rsidRPr="00C90CE2">
        <w:rPr>
          <w:rFonts w:ascii="Arial" w:hAnsi="Arial" w:cs="Arial"/>
          <w:sz w:val="20"/>
          <w:szCs w:val="20"/>
        </w:rPr>
        <w:t xml:space="preserve"> </w:t>
      </w:r>
      <w:proofErr w:type="spellStart"/>
      <w:r w:rsidRPr="00C90CE2">
        <w:rPr>
          <w:rFonts w:ascii="Arial" w:hAnsi="Arial" w:cs="Arial"/>
          <w:sz w:val="20"/>
          <w:szCs w:val="20"/>
        </w:rPr>
        <w:t>просторно</w:t>
      </w:r>
      <w:proofErr w:type="spellEnd"/>
      <w:r w:rsidRPr="00C90CE2">
        <w:rPr>
          <w:rFonts w:ascii="Arial" w:hAnsi="Arial" w:cs="Arial"/>
          <w:sz w:val="20"/>
          <w:szCs w:val="20"/>
        </w:rPr>
        <w:t xml:space="preserve"> </w:t>
      </w:r>
      <w:proofErr w:type="spellStart"/>
      <w:r w:rsidRPr="00C90CE2">
        <w:rPr>
          <w:rFonts w:ascii="Arial" w:hAnsi="Arial" w:cs="Arial"/>
          <w:sz w:val="20"/>
          <w:szCs w:val="20"/>
        </w:rPr>
        <w:t>уређење</w:t>
      </w:r>
      <w:proofErr w:type="spellEnd"/>
      <w:r w:rsidRPr="00C90CE2">
        <w:rPr>
          <w:rFonts w:ascii="Arial" w:hAnsi="Arial" w:cs="Arial"/>
          <w:sz w:val="20"/>
          <w:szCs w:val="20"/>
        </w:rPr>
        <w:t xml:space="preserve"> и </w:t>
      </w:r>
      <w:proofErr w:type="spellStart"/>
      <w:r w:rsidRPr="00C90CE2">
        <w:rPr>
          <w:rFonts w:ascii="Arial" w:hAnsi="Arial" w:cs="Arial"/>
          <w:sz w:val="20"/>
          <w:szCs w:val="20"/>
        </w:rPr>
        <w:t>стамбено-комуналне</w:t>
      </w:r>
      <w:proofErr w:type="spellEnd"/>
      <w:r w:rsidRPr="00C90CE2">
        <w:rPr>
          <w:rFonts w:ascii="Arial" w:hAnsi="Arial" w:cs="Arial"/>
          <w:sz w:val="20"/>
          <w:szCs w:val="20"/>
        </w:rPr>
        <w:t xml:space="preserve"> </w:t>
      </w:r>
      <w:proofErr w:type="spellStart"/>
      <w:r w:rsidRPr="00C90CE2">
        <w:rPr>
          <w:rFonts w:ascii="Arial" w:hAnsi="Arial" w:cs="Arial"/>
          <w:sz w:val="20"/>
          <w:szCs w:val="20"/>
        </w:rPr>
        <w:t>послове</w:t>
      </w:r>
      <w:proofErr w:type="spellEnd"/>
      <w:r w:rsidRPr="00C90CE2">
        <w:rPr>
          <w:rFonts w:ascii="Arial" w:hAnsi="Arial" w:cs="Arial"/>
          <w:sz w:val="20"/>
          <w:szCs w:val="20"/>
        </w:rPr>
        <w:t xml:space="preserve">, с </w:t>
      </w:r>
      <w:proofErr w:type="spellStart"/>
      <w:r w:rsidRPr="00C90CE2">
        <w:rPr>
          <w:rFonts w:ascii="Arial" w:hAnsi="Arial" w:cs="Arial"/>
          <w:sz w:val="20"/>
          <w:szCs w:val="20"/>
        </w:rPr>
        <w:t>обзиром</w:t>
      </w:r>
      <w:proofErr w:type="spellEnd"/>
      <w:r w:rsidRPr="00C90CE2">
        <w:rPr>
          <w:rFonts w:ascii="Arial" w:hAnsi="Arial" w:cs="Arial"/>
          <w:sz w:val="20"/>
          <w:szCs w:val="20"/>
        </w:rPr>
        <w:t xml:space="preserve"> </w:t>
      </w:r>
      <w:proofErr w:type="spellStart"/>
      <w:r w:rsidRPr="00C90CE2">
        <w:rPr>
          <w:rFonts w:ascii="Arial" w:hAnsi="Arial" w:cs="Arial"/>
          <w:sz w:val="20"/>
          <w:szCs w:val="20"/>
        </w:rPr>
        <w:t>на</w:t>
      </w:r>
      <w:proofErr w:type="spellEnd"/>
      <w:r w:rsidRPr="00C90CE2">
        <w:rPr>
          <w:rFonts w:ascii="Arial" w:hAnsi="Arial" w:cs="Arial"/>
          <w:sz w:val="20"/>
          <w:szCs w:val="20"/>
        </w:rPr>
        <w:t xml:space="preserve"> </w:t>
      </w:r>
      <w:proofErr w:type="spellStart"/>
      <w:r w:rsidRPr="00C90CE2">
        <w:rPr>
          <w:rFonts w:ascii="Arial" w:hAnsi="Arial" w:cs="Arial"/>
          <w:sz w:val="20"/>
          <w:szCs w:val="20"/>
        </w:rPr>
        <w:t>то</w:t>
      </w:r>
      <w:proofErr w:type="spellEnd"/>
      <w:r w:rsidRPr="00C90CE2">
        <w:rPr>
          <w:rFonts w:ascii="Arial" w:hAnsi="Arial" w:cs="Arial"/>
          <w:sz w:val="20"/>
          <w:szCs w:val="20"/>
        </w:rPr>
        <w:t xml:space="preserve"> </w:t>
      </w:r>
      <w:proofErr w:type="spellStart"/>
      <w:r w:rsidRPr="00C90CE2">
        <w:rPr>
          <w:rFonts w:ascii="Arial" w:hAnsi="Arial" w:cs="Arial"/>
          <w:sz w:val="20"/>
          <w:szCs w:val="20"/>
        </w:rPr>
        <w:t>да</w:t>
      </w:r>
      <w:proofErr w:type="spellEnd"/>
      <w:r w:rsidRPr="00C90CE2">
        <w:rPr>
          <w:rFonts w:ascii="Arial" w:hAnsi="Arial" w:cs="Arial"/>
          <w:sz w:val="20"/>
          <w:szCs w:val="20"/>
        </w:rPr>
        <w:t xml:space="preserve"> </w:t>
      </w:r>
      <w:proofErr w:type="spellStart"/>
      <w:r w:rsidRPr="00C90CE2">
        <w:rPr>
          <w:rFonts w:ascii="Arial" w:hAnsi="Arial" w:cs="Arial"/>
          <w:sz w:val="20"/>
          <w:szCs w:val="20"/>
        </w:rPr>
        <w:t>због</w:t>
      </w:r>
      <w:proofErr w:type="spellEnd"/>
      <w:r w:rsidRPr="00C90CE2">
        <w:rPr>
          <w:rFonts w:ascii="Arial" w:hAnsi="Arial" w:cs="Arial"/>
          <w:sz w:val="20"/>
          <w:szCs w:val="20"/>
        </w:rPr>
        <w:t xml:space="preserve"> </w:t>
      </w:r>
      <w:proofErr w:type="spellStart"/>
      <w:r w:rsidRPr="00C90CE2">
        <w:rPr>
          <w:rFonts w:ascii="Arial" w:hAnsi="Arial" w:cs="Arial"/>
          <w:sz w:val="20"/>
          <w:szCs w:val="20"/>
        </w:rPr>
        <w:t>обимности</w:t>
      </w:r>
      <w:proofErr w:type="spellEnd"/>
      <w:r w:rsidRPr="00C90CE2">
        <w:rPr>
          <w:rFonts w:ascii="Arial" w:hAnsi="Arial" w:cs="Arial"/>
          <w:sz w:val="20"/>
          <w:szCs w:val="20"/>
        </w:rPr>
        <w:t xml:space="preserve"> </w:t>
      </w:r>
      <w:proofErr w:type="spellStart"/>
      <w:r w:rsidRPr="00C90CE2">
        <w:rPr>
          <w:rFonts w:ascii="Arial" w:hAnsi="Arial" w:cs="Arial"/>
          <w:sz w:val="20"/>
          <w:szCs w:val="20"/>
        </w:rPr>
        <w:t>материјала</w:t>
      </w:r>
      <w:proofErr w:type="spellEnd"/>
      <w:r w:rsidRPr="00C90CE2">
        <w:rPr>
          <w:rFonts w:ascii="Arial" w:hAnsi="Arial" w:cs="Arial"/>
          <w:sz w:val="20"/>
          <w:szCs w:val="20"/>
        </w:rPr>
        <w:t xml:space="preserve"> </w:t>
      </w:r>
      <w:proofErr w:type="spellStart"/>
      <w:r w:rsidRPr="00C90CE2">
        <w:rPr>
          <w:rFonts w:ascii="Arial" w:hAnsi="Arial" w:cs="Arial"/>
          <w:sz w:val="20"/>
          <w:szCs w:val="20"/>
        </w:rPr>
        <w:t>исти</w:t>
      </w:r>
      <w:proofErr w:type="spellEnd"/>
      <w:r w:rsidRPr="00C90CE2">
        <w:rPr>
          <w:rFonts w:ascii="Arial" w:hAnsi="Arial" w:cs="Arial"/>
          <w:sz w:val="20"/>
          <w:szCs w:val="20"/>
        </w:rPr>
        <w:t xml:space="preserve"> </w:t>
      </w:r>
      <w:proofErr w:type="spellStart"/>
      <w:r w:rsidRPr="00C90CE2">
        <w:rPr>
          <w:rFonts w:ascii="Arial" w:hAnsi="Arial" w:cs="Arial"/>
          <w:sz w:val="20"/>
          <w:szCs w:val="20"/>
        </w:rPr>
        <w:t>није</w:t>
      </w:r>
      <w:proofErr w:type="spellEnd"/>
      <w:r w:rsidRPr="00C90CE2">
        <w:rPr>
          <w:rFonts w:ascii="Arial" w:hAnsi="Arial" w:cs="Arial"/>
          <w:sz w:val="20"/>
          <w:szCs w:val="20"/>
        </w:rPr>
        <w:t xml:space="preserve"> </w:t>
      </w:r>
      <w:proofErr w:type="spellStart"/>
      <w:r w:rsidRPr="00C90CE2">
        <w:rPr>
          <w:rFonts w:ascii="Arial" w:hAnsi="Arial" w:cs="Arial"/>
          <w:sz w:val="20"/>
          <w:szCs w:val="20"/>
        </w:rPr>
        <w:t>било</w:t>
      </w:r>
      <w:proofErr w:type="spellEnd"/>
      <w:r w:rsidRPr="00C90CE2">
        <w:rPr>
          <w:rFonts w:ascii="Arial" w:hAnsi="Arial" w:cs="Arial"/>
          <w:sz w:val="20"/>
          <w:szCs w:val="20"/>
        </w:rPr>
        <w:t xml:space="preserve"> </w:t>
      </w:r>
      <w:proofErr w:type="spellStart"/>
      <w:r w:rsidRPr="00C90CE2">
        <w:rPr>
          <w:rFonts w:ascii="Arial" w:hAnsi="Arial" w:cs="Arial"/>
          <w:sz w:val="20"/>
          <w:szCs w:val="20"/>
        </w:rPr>
        <w:t>могуће</w:t>
      </w:r>
      <w:proofErr w:type="spellEnd"/>
      <w:r w:rsidRPr="00C90CE2">
        <w:rPr>
          <w:rFonts w:ascii="Arial" w:hAnsi="Arial" w:cs="Arial"/>
          <w:sz w:val="20"/>
          <w:szCs w:val="20"/>
        </w:rPr>
        <w:t xml:space="preserve"> </w:t>
      </w:r>
      <w:proofErr w:type="spellStart"/>
      <w:r w:rsidRPr="00C90CE2">
        <w:rPr>
          <w:rFonts w:ascii="Arial" w:hAnsi="Arial" w:cs="Arial"/>
          <w:sz w:val="20"/>
          <w:szCs w:val="20"/>
        </w:rPr>
        <w:t>доставити</w:t>
      </w:r>
      <w:proofErr w:type="spellEnd"/>
      <w:r w:rsidRPr="00C90CE2">
        <w:rPr>
          <w:rFonts w:ascii="Arial" w:hAnsi="Arial" w:cs="Arial"/>
          <w:sz w:val="20"/>
          <w:szCs w:val="20"/>
        </w:rPr>
        <w:t xml:space="preserve"> у </w:t>
      </w:r>
      <w:proofErr w:type="spellStart"/>
      <w:r w:rsidRPr="00C90CE2">
        <w:rPr>
          <w:rFonts w:ascii="Arial" w:hAnsi="Arial" w:cs="Arial"/>
          <w:sz w:val="20"/>
          <w:szCs w:val="20"/>
        </w:rPr>
        <w:t>цјелости</w:t>
      </w:r>
      <w:proofErr w:type="spellEnd"/>
      <w:r w:rsidRPr="00C90CE2">
        <w:rPr>
          <w:rFonts w:ascii="Arial" w:hAnsi="Arial" w:cs="Arial"/>
          <w:sz w:val="20"/>
          <w:szCs w:val="20"/>
        </w:rPr>
        <w:t xml:space="preserve"> </w:t>
      </w:r>
      <w:proofErr w:type="spellStart"/>
      <w:r w:rsidRPr="00C90CE2">
        <w:rPr>
          <w:rFonts w:ascii="Arial" w:hAnsi="Arial" w:cs="Arial"/>
          <w:sz w:val="20"/>
          <w:szCs w:val="20"/>
        </w:rPr>
        <w:t>уз</w:t>
      </w:r>
      <w:proofErr w:type="spellEnd"/>
      <w:r w:rsidRPr="00C90CE2">
        <w:rPr>
          <w:rFonts w:ascii="Arial" w:hAnsi="Arial" w:cs="Arial"/>
          <w:sz w:val="20"/>
          <w:szCs w:val="20"/>
        </w:rPr>
        <w:t xml:space="preserve"> </w:t>
      </w:r>
      <w:proofErr w:type="spellStart"/>
      <w:r w:rsidRPr="00C90CE2">
        <w:rPr>
          <w:rFonts w:ascii="Arial" w:hAnsi="Arial" w:cs="Arial"/>
          <w:sz w:val="20"/>
          <w:szCs w:val="20"/>
        </w:rPr>
        <w:t>приједлог</w:t>
      </w:r>
      <w:proofErr w:type="spellEnd"/>
      <w:r w:rsidRPr="00C90CE2">
        <w:rPr>
          <w:rFonts w:ascii="Arial" w:hAnsi="Arial" w:cs="Arial"/>
          <w:sz w:val="20"/>
          <w:szCs w:val="20"/>
        </w:rPr>
        <w:t xml:space="preserve"> </w:t>
      </w:r>
      <w:proofErr w:type="spellStart"/>
      <w:r w:rsidRPr="00C90CE2">
        <w:rPr>
          <w:rFonts w:ascii="Arial" w:hAnsi="Arial" w:cs="Arial"/>
          <w:sz w:val="20"/>
          <w:szCs w:val="20"/>
        </w:rPr>
        <w:t>одлуке</w:t>
      </w:r>
      <w:proofErr w:type="spellEnd"/>
      <w:r w:rsidRPr="00C90CE2">
        <w:rPr>
          <w:rFonts w:ascii="Arial" w:hAnsi="Arial" w:cs="Arial"/>
          <w:sz w:val="20"/>
          <w:szCs w:val="20"/>
        </w:rPr>
        <w:t>.</w:t>
      </w:r>
    </w:p>
    <w:sectPr w:rsidR="008F5C6B" w:rsidRPr="00EB29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88A4A0D"/>
    <w:multiLevelType w:val="hybridMultilevel"/>
    <w:tmpl w:val="F2B48D70"/>
    <w:lvl w:ilvl="0" w:tplc="F24CF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421AA9"/>
    <w:multiLevelType w:val="hybridMultilevel"/>
    <w:tmpl w:val="A4EA2D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5EFC"/>
    <w:rsid w:val="00016BE0"/>
    <w:rsid w:val="00034616"/>
    <w:rsid w:val="00042991"/>
    <w:rsid w:val="0006063C"/>
    <w:rsid w:val="001017E0"/>
    <w:rsid w:val="001166CB"/>
    <w:rsid w:val="00146FAE"/>
    <w:rsid w:val="0015074B"/>
    <w:rsid w:val="001D7A23"/>
    <w:rsid w:val="0027449A"/>
    <w:rsid w:val="00290208"/>
    <w:rsid w:val="0029639D"/>
    <w:rsid w:val="002D7E81"/>
    <w:rsid w:val="00326F90"/>
    <w:rsid w:val="003E28EB"/>
    <w:rsid w:val="004044F5"/>
    <w:rsid w:val="00410DFB"/>
    <w:rsid w:val="004D3A06"/>
    <w:rsid w:val="005666B6"/>
    <w:rsid w:val="005A18C8"/>
    <w:rsid w:val="0062110B"/>
    <w:rsid w:val="00641B90"/>
    <w:rsid w:val="00756B06"/>
    <w:rsid w:val="00777528"/>
    <w:rsid w:val="007C08C2"/>
    <w:rsid w:val="0081063B"/>
    <w:rsid w:val="0089326F"/>
    <w:rsid w:val="008F5C6B"/>
    <w:rsid w:val="00A552F3"/>
    <w:rsid w:val="00AA1D8D"/>
    <w:rsid w:val="00AC3057"/>
    <w:rsid w:val="00B47730"/>
    <w:rsid w:val="00BB3F38"/>
    <w:rsid w:val="00C90CE2"/>
    <w:rsid w:val="00C9380F"/>
    <w:rsid w:val="00CA5ACC"/>
    <w:rsid w:val="00CB0664"/>
    <w:rsid w:val="00D61E53"/>
    <w:rsid w:val="00D9517E"/>
    <w:rsid w:val="00DD27B5"/>
    <w:rsid w:val="00DF4318"/>
    <w:rsid w:val="00E26EA2"/>
    <w:rsid w:val="00EB29AA"/>
    <w:rsid w:val="00FC693F"/>
    <w:rsid w:val="00FD6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2FB65B"/>
  <w15:docId w15:val="{EC9E6B7C-0AC0-4FD0-A2F5-87296293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Normal"/>
    <w:uiPriority w:val="99"/>
    <w:unhideWhenUsed/>
    <w:rsid w:val="00146FAE"/>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8106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0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1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53BF8-3DBD-41F9-BBFB-C14D8894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4323</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Verica Pašajlić</cp:lastModifiedBy>
  <cp:revision>4</cp:revision>
  <cp:lastPrinted>2026-02-26T12:29:00Z</cp:lastPrinted>
  <dcterms:created xsi:type="dcterms:W3CDTF">2026-02-26T12:29:00Z</dcterms:created>
  <dcterms:modified xsi:type="dcterms:W3CDTF">2026-02-26T12:34:00Z</dcterms:modified>
  <cp:category/>
</cp:coreProperties>
</file>